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E5D5C">
      <w:pPr>
        <w:pStyle w:val="102"/>
        <w:rPr>
          <w:snapToGrid w:val="0"/>
          <w:lang w:eastAsia="ja-JP"/>
        </w:rPr>
      </w:pPr>
      <w:r>
        <w:t>IFMBE Proceedings Series– In</w:t>
      </w:r>
      <w:bookmarkStart w:id="1" w:name="_GoBack"/>
      <w:bookmarkEnd w:id="1"/>
      <w:r>
        <w:t>structions for Authors</w:t>
      </w:r>
      <w:r>
        <w:rPr>
          <w:snapToGrid w:val="0"/>
          <w:lang w:eastAsia="ja-JP"/>
        </w:rPr>
        <w:t xml:space="preserve"> </w:t>
      </w:r>
    </w:p>
    <w:p w14:paraId="2A297540">
      <w:pPr>
        <w:pStyle w:val="98"/>
        <w:rPr>
          <w:snapToGrid w:val="0"/>
          <w:vertAlign w:val="superscript"/>
          <w:lang w:eastAsia="en-US"/>
        </w:rPr>
      </w:pPr>
      <w:r>
        <w:t>A.B. Firstauthor</w:t>
      </w:r>
      <w:r>
        <w:rPr>
          <w:vertAlign w:val="superscript"/>
        </w:rPr>
        <w:t>1</w:t>
      </w:r>
      <w:r>
        <w:t>, C. Coauthor</w:t>
      </w:r>
      <w:r>
        <w:rPr>
          <w:rStyle w:val="151"/>
        </w:rPr>
        <w:t>2</w:t>
      </w:r>
      <w:r>
        <w:t xml:space="preserve"> and D.E. Othercoauthor</w:t>
      </w:r>
      <w:r>
        <w:rPr>
          <w:snapToGrid w:val="0"/>
          <w:vertAlign w:val="superscript"/>
          <w:lang w:eastAsia="en-US"/>
        </w:rPr>
        <w:t>1</w:t>
      </w:r>
    </w:p>
    <w:p w14:paraId="51D716A6">
      <w:pPr>
        <w:pStyle w:val="94"/>
        <w:spacing w:after="0"/>
        <w:rPr>
          <w:snapToGrid w:val="0"/>
          <w:lang w:eastAsia="en-US"/>
        </w:rPr>
      </w:pPr>
      <w:r>
        <w:rPr>
          <w:snapToGrid w:val="0"/>
          <w:vertAlign w:val="superscript"/>
          <w:lang w:eastAsia="en-US"/>
        </w:rPr>
        <w:t>1</w:t>
      </w:r>
      <w:r>
        <w:t xml:space="preserve"> Institution/Department, Affiliation, City, Country</w:t>
      </w:r>
      <w:r>
        <w:rPr>
          <w:snapToGrid w:val="0"/>
          <w:lang w:eastAsia="en-US"/>
        </w:rPr>
        <w:t xml:space="preserve"> </w:t>
      </w:r>
    </w:p>
    <w:p w14:paraId="1DB167AC">
      <w:pPr>
        <w:pStyle w:val="94"/>
        <w:rPr>
          <w:snapToGrid w:val="0"/>
          <w:lang w:eastAsia="ja-JP"/>
        </w:rPr>
      </w:pPr>
      <w:r>
        <w:rPr>
          <w:vertAlign w:val="superscript"/>
        </w:rPr>
        <w:t>2</w:t>
      </w:r>
      <w:r>
        <w:rPr>
          <w:snapToGrid w:val="0"/>
          <w:lang w:eastAsia="en-US"/>
        </w:rPr>
        <w:t xml:space="preserve"> </w:t>
      </w:r>
      <w:r>
        <w:t>Institution/Department, Affiliation, City, Country</w:t>
      </w:r>
    </w:p>
    <w:p w14:paraId="6DA9C6B8">
      <w:pPr>
        <w:sectPr>
          <w:headerReference r:id="rId5" w:type="first"/>
          <w:footerReference r:id="rId8" w:type="first"/>
          <w:headerReference r:id="rId3" w:type="default"/>
          <w:footerReference r:id="rId6" w:type="default"/>
          <w:headerReference r:id="rId4" w:type="even"/>
          <w:footerReference r:id="rId7" w:type="even"/>
          <w:footnotePr>
            <w:numFmt w:val="decimal"/>
          </w:footnotePr>
          <w:type w:val="continuous"/>
          <w:pgSz w:w="11907" w:h="15819"/>
          <w:pgMar w:top="1417" w:right="794" w:bottom="2268" w:left="1077" w:header="850" w:footer="850" w:gutter="0"/>
          <w:cols w:space="708" w:num="1"/>
          <w:docGrid w:linePitch="360" w:charSpace="0"/>
        </w:sectPr>
      </w:pPr>
    </w:p>
    <w:p w14:paraId="62B8517D">
      <w:pPr>
        <w:pStyle w:val="92"/>
        <w:rPr>
          <w:snapToGrid w:val="0"/>
        </w:rPr>
      </w:pPr>
      <w:r>
        <w:rPr>
          <w:rStyle w:val="103"/>
          <w:b w:val="0"/>
        </w:rPr>
        <w:t>Abstract</w:t>
      </w:r>
      <w:r>
        <w:t xml:space="preserve">— Instructions for preparing papers for </w:t>
      </w:r>
      <w:r>
        <w:rPr>
          <w:lang w:eastAsia="ko-KR"/>
        </w:rPr>
        <w:t>IFMBE</w:t>
      </w:r>
      <w:r>
        <w:rPr>
          <w:rFonts w:hint="eastAsia"/>
          <w:lang w:eastAsia="ko-KR"/>
        </w:rPr>
        <w:t xml:space="preserve"> </w:t>
      </w:r>
      <w:r>
        <w:t xml:space="preserve">Proceedings Series are presented. They are intended to guide the authors in preparing the electronic version of their paper. Only papers prepared according to these instructions will be published in the </w:t>
      </w:r>
      <w:r>
        <w:rPr>
          <w:rFonts w:hint="eastAsia"/>
          <w:lang w:eastAsia="ko-KR"/>
        </w:rPr>
        <w:t xml:space="preserve">paper and online version of </w:t>
      </w:r>
      <w:r>
        <w:t>Proceedings. Provide an abstract of your paper no longer than 300 words.</w:t>
      </w:r>
    </w:p>
    <w:p w14:paraId="32A9DF6E">
      <w:pPr>
        <w:pStyle w:val="93"/>
        <w:rPr>
          <w:snapToGrid w:val="0"/>
          <w:lang w:eastAsia="ja-JP"/>
        </w:rPr>
      </w:pPr>
      <w:r>
        <w:rPr>
          <w:rStyle w:val="103"/>
          <w:b w:val="0"/>
        </w:rPr>
        <w:t>Keywords</w:t>
      </w:r>
      <w:r>
        <w:t>— Enter up to five keywords and separate them by commas.</w:t>
      </w:r>
    </w:p>
    <w:p w14:paraId="2EE830C3">
      <w:pPr>
        <w:pStyle w:val="99"/>
        <w:rPr>
          <w:rStyle w:val="138"/>
        </w:rPr>
      </w:pPr>
      <w:r>
        <w:rPr>
          <w:rStyle w:val="104"/>
        </w:rPr>
        <w:t>I</w:t>
      </w:r>
      <w:r>
        <w:t xml:space="preserve">NTRODUCTION </w:t>
      </w:r>
    </w:p>
    <w:p w14:paraId="58C33C1F">
      <w:r>
        <w:t xml:space="preserve">These are the instructions for preparing papers for the </w:t>
      </w:r>
      <w:r>
        <w:rPr>
          <w:lang w:eastAsia="ko-KR"/>
        </w:rPr>
        <w:t>IFMBE</w:t>
      </w:r>
      <w:r>
        <w:t xml:space="preserve"> Proceedings Series. English is the official language. Please, do not forget to prove the spelling with your spell checker. Set the language to English (U.S.). Read the instructions in this sample paper carefully before typing.</w:t>
      </w:r>
    </w:p>
    <w:p w14:paraId="62551801">
      <w:r>
        <w:t>The papers should be submitted in their final form. The publisher will perform no further adjustments. In the Proceedings the papers will be reproduced directly from the files submitted by the authors. The authors must upload their paper in MS Word and Pdf format through the conference management system.</w:t>
      </w:r>
    </w:p>
    <w:p w14:paraId="320AC3B9">
      <w:r>
        <w:t xml:space="preserve">Detailed instructions for preparing the papers are listed in chapter II. </w:t>
      </w:r>
      <w:r>
        <w:rPr>
          <w:smallCaps/>
        </w:rPr>
        <w:t>Writing the paper</w:t>
      </w:r>
      <w:r>
        <w:t xml:space="preserve">. When you write the paper, you can either follow the descriptive rules presented in subchapter </w:t>
      </w:r>
      <w:r>
        <w:rPr>
          <w:i/>
        </w:rPr>
        <w:t>A. Descriptive rules</w:t>
      </w:r>
      <w:r>
        <w:t xml:space="preserve">, or install the macros prepared by the publisher, as described in subchapter </w:t>
      </w:r>
      <w:r>
        <w:rPr>
          <w:i/>
        </w:rPr>
        <w:t>B. Using macros</w:t>
      </w:r>
      <w:r>
        <w:t>.</w:t>
      </w:r>
    </w:p>
    <w:p w14:paraId="6FB0C556">
      <w:pPr>
        <w:pStyle w:val="99"/>
        <w:rPr>
          <w:rStyle w:val="138"/>
        </w:rPr>
      </w:pPr>
      <w:r>
        <w:rPr>
          <w:rStyle w:val="104"/>
        </w:rPr>
        <w:t>W</w:t>
      </w:r>
      <w:r>
        <w:rPr>
          <w:rStyle w:val="138"/>
        </w:rPr>
        <w:t>riting the paper</w:t>
      </w:r>
    </w:p>
    <w:p w14:paraId="1ECA035B">
      <w:pPr>
        <w:pStyle w:val="100"/>
        <w:spacing w:before="0"/>
      </w:pPr>
      <w:r>
        <w:t>Descriptive rules</w:t>
      </w:r>
    </w:p>
    <w:p w14:paraId="06A1C131">
      <w:r>
        <w:rPr>
          <w:i/>
        </w:rPr>
        <w:t>Paper Size:</w:t>
      </w:r>
      <w:r>
        <w:t xml:space="preserve"> Select the custom size of paper, i.e. 21 x 27.9 cm in Page Setup in your Word Processor. Only this paper size can be accepted.</w:t>
      </w:r>
    </w:p>
    <w:p w14:paraId="4C3B040E">
      <w:r>
        <w:rPr>
          <w:i/>
        </w:rPr>
        <w:t>Length:</w:t>
      </w:r>
      <w:r>
        <w:t xml:space="preserve"> The maximum document size for regular and Young Investigator Competition papers is four pages. Abstracts only will not be published. </w:t>
      </w:r>
    </w:p>
    <w:p w14:paraId="5D4507B9">
      <w:r>
        <w:rPr>
          <w:i/>
        </w:rPr>
        <w:t>Margins:</w:t>
      </w:r>
      <w:r>
        <w:t xml:space="preserve"> The page layout should be "mirror margins". Leave 2.5 cm margin at the top, 4 cm at the bottom, 1.9 cm on the inside and 1.4 cm at the outside side of the page.</w:t>
      </w:r>
    </w:p>
    <w:p w14:paraId="41A09642">
      <w:r>
        <w:rPr>
          <w:i/>
        </w:rPr>
        <w:t>Page Layout:</w:t>
      </w:r>
      <w:r>
        <w:t xml:space="preserve"> Type the paper in two columns 85,5 mm wide with a space of 6 mm between the columns. Each column should be left and right justified.</w:t>
      </w:r>
    </w:p>
    <w:p w14:paraId="66D952BB">
      <w:r>
        <w:rPr>
          <w:i/>
        </w:rPr>
        <w:t>Fonts:</w:t>
      </w:r>
      <w:r>
        <w:t xml:space="preserve"> Use Roman typeface (e.g. Times, Times New Roman) and single line spacing throughout the paper. The use of English character set is highly recommended in authors’ names, address and references in order to avoid possible citation difficulties in bibliographical databases due to language specific signs (letters). </w:t>
      </w:r>
    </w:p>
    <w:p w14:paraId="1009101B">
      <w:r>
        <w:rPr>
          <w:i/>
        </w:rPr>
        <w:t>Title:</w:t>
      </w:r>
      <w:r>
        <w:t xml:space="preserve"> The title should be no longer than two lines. Avoid unusual abbreviations. Center the title (14 point bold). </w:t>
      </w:r>
      <w:r>
        <w:rPr>
          <w:lang w:eastAsia="en-US"/>
        </w:rPr>
        <w:t xml:space="preserve">Authors’ names and affiliations (Institution/Department, City, Country) shall span the entire page. </w:t>
      </w:r>
      <w:r>
        <w:t>Leave one blank line (8 point) after the title, one blank line (10 point) after the authors’ names and affiliations. Leave one blank line (20 point) between author’s info and the beginning of the paper.</w:t>
      </w:r>
    </w:p>
    <w:p w14:paraId="48E93EEF">
      <w:r>
        <w:rPr>
          <w:i/>
        </w:rPr>
        <w:t>Abstract:</w:t>
      </w:r>
      <w:r>
        <w:t xml:space="preserve"> Provide an abstract of the paper (9 point bold) no longer than 300 words. </w:t>
      </w:r>
    </w:p>
    <w:p w14:paraId="74A1E591">
      <w:r>
        <w:rPr>
          <w:i/>
        </w:rPr>
        <w:t>Style:</w:t>
      </w:r>
      <w:r>
        <w:t xml:space="preserve"> Use separate sections for introduction, materials and methods, results, discussion, conclusions, acknowledgments (when appropriate), and references. </w:t>
      </w:r>
    </w:p>
    <w:p w14:paraId="42F13E4C">
      <w:r>
        <w:rPr>
          <w:i/>
          <w:iCs/>
        </w:rPr>
        <w:t>Headings:</w:t>
      </w:r>
      <w:r>
        <w:t xml:space="preserve"> Enumerate Chapter Headings by Roman numbers (I., II., etc.). For Chapter Headings use A</w:t>
      </w:r>
      <w:r>
        <w:rPr>
          <w:sz w:val="16"/>
        </w:rPr>
        <w:t>LL</w:t>
      </w:r>
      <w:r>
        <w:t xml:space="preserve"> </w:t>
      </w:r>
      <w:r>
        <w:rPr>
          <w:sz w:val="16"/>
        </w:rPr>
        <w:t>CAPS</w:t>
      </w:r>
      <w:r>
        <w:t xml:space="preserve">. First letter of Chapter Heading is font size 12, regular and other letters are font 8 regular style. Leave one blank line (20 point) before and one blank line (10 point) after each Chapter Heading. </w:t>
      </w:r>
      <w:r>
        <w:rPr>
          <w:i/>
          <w:iCs/>
        </w:rPr>
        <w:t>Subchapter Heading</w:t>
      </w:r>
      <w:r>
        <w:t>s are font 10, italic. Enumerate Subchapter Headings by capital letters (</w:t>
      </w:r>
      <w:r>
        <w:rPr>
          <w:i/>
          <w:iCs/>
        </w:rPr>
        <w:t>A</w:t>
      </w:r>
      <w:r>
        <w:t xml:space="preserve">., </w:t>
      </w:r>
      <w:r>
        <w:rPr>
          <w:i/>
          <w:iCs/>
        </w:rPr>
        <w:t>B</w:t>
      </w:r>
      <w:r>
        <w:t>., etc.). Leave one blank line (15 point) before and one blank line (7,5 point) after each Subchapter Heading.</w:t>
      </w:r>
    </w:p>
    <w:p w14:paraId="2E95B254">
      <w:r>
        <w:rPr>
          <w:i/>
        </w:rPr>
        <w:t>Body Text:</w:t>
      </w:r>
      <w:r>
        <w:t xml:space="preserve"> Use Roman typeface (10 point regular) throughout. Only if you want to emphasize special parts of the text use </w:t>
      </w:r>
      <w:r>
        <w:rPr>
          <w:i/>
          <w:iCs/>
        </w:rPr>
        <w:t>Italics</w:t>
      </w:r>
      <w:r>
        <w:t>. Start a new paragraph by indenting it from the left margin by 4 mm (and not by inserting a blank line). Font sizes and styles to be used in the paper are summarized in Table 1.</w:t>
      </w:r>
    </w:p>
    <w:p w14:paraId="6BC92C4A">
      <w:r>
        <w:rPr>
          <w:i/>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2,..). Use font 10 regular for Table caption, 1</w:t>
      </w:r>
      <w:r>
        <w:rPr>
          <w:vertAlign w:val="superscript"/>
        </w:rPr>
        <w:t>st</w:t>
      </w:r>
      <w:r>
        <w:t xml:space="preserve"> letter, and font 8 regular for the rest of table caption and table legend. Place table captions and table legend above the table. Leave one blank line before (15 point) and one after (5 point) the captions. Please keep in mind the distinction between tables and figures: tables only contain alphanumerical characters and no graphical elements. </w:t>
      </w:r>
    </w:p>
    <w:p w14:paraId="098D1E05">
      <w:pPr>
        <w:pStyle w:val="105"/>
      </w:pPr>
      <w:r>
        <w:rPr>
          <w:rStyle w:val="106"/>
        </w:rPr>
        <w:t>T</w:t>
      </w:r>
      <w:r>
        <w:t xml:space="preserve">able </w:t>
      </w:r>
      <w:r>
        <w:rPr>
          <w:rStyle w:val="106"/>
          <w:sz w:val="16"/>
        </w:rPr>
        <w:fldChar w:fldCharType="begin"/>
      </w:r>
      <w:r>
        <w:rPr>
          <w:rStyle w:val="106"/>
          <w:sz w:val="16"/>
        </w:rPr>
        <w:instrText xml:space="preserve">  SEQ Table \* ARABIC \s 1 </w:instrText>
      </w:r>
      <w:r>
        <w:rPr>
          <w:rStyle w:val="106"/>
          <w:sz w:val="16"/>
        </w:rPr>
        <w:fldChar w:fldCharType="separate"/>
      </w:r>
      <w:r>
        <w:rPr>
          <w:rStyle w:val="106"/>
          <w:sz w:val="16"/>
          <w:lang/>
        </w:rPr>
        <w:t>1</w:t>
      </w:r>
      <w:r>
        <w:rPr>
          <w:rStyle w:val="106"/>
          <w:sz w:val="16"/>
        </w:rPr>
        <w:fldChar w:fldCharType="end"/>
      </w:r>
      <w:r>
        <w:t xml:space="preserve"> Font sizes and styles</w:t>
      </w:r>
    </w:p>
    <w:tbl>
      <w:tblPr>
        <w:tblStyle w:val="82"/>
        <w:tblW w:w="4847" w:type="dxa"/>
        <w:tblInd w:w="57" w:type="dxa"/>
        <w:tblLayout w:type="fixed"/>
        <w:tblCellMar>
          <w:top w:w="11" w:type="dxa"/>
          <w:left w:w="57" w:type="dxa"/>
          <w:bottom w:w="11" w:type="dxa"/>
          <w:right w:w="57" w:type="dxa"/>
        </w:tblCellMar>
      </w:tblPr>
      <w:tblGrid>
        <w:gridCol w:w="2500"/>
        <w:gridCol w:w="962"/>
        <w:gridCol w:w="1385"/>
      </w:tblGrid>
      <w:tr w14:paraId="58AFB019">
        <w:tblPrEx>
          <w:tblCellMar>
            <w:top w:w="11" w:type="dxa"/>
            <w:left w:w="57" w:type="dxa"/>
            <w:bottom w:w="11" w:type="dxa"/>
            <w:right w:w="57" w:type="dxa"/>
          </w:tblCellMar>
        </w:tblPrEx>
        <w:trPr>
          <w:wBefore w:w="0" w:type="dxa"/>
          <w:wAfter w:w="0" w:type="dxa"/>
        </w:trPr>
        <w:tc>
          <w:tcPr>
            <w:tcW w:w="2500" w:type="dxa"/>
            <w:tcBorders>
              <w:top w:val="single" w:color="auto" w:sz="4" w:space="0"/>
              <w:bottom w:val="single" w:color="auto" w:sz="4" w:space="0"/>
            </w:tcBorders>
            <w:noWrap w:val="0"/>
            <w:vAlign w:val="center"/>
          </w:tcPr>
          <w:p w14:paraId="06089465">
            <w:r>
              <w:t>Item</w:t>
            </w:r>
          </w:p>
        </w:tc>
        <w:tc>
          <w:tcPr>
            <w:tcW w:w="962" w:type="dxa"/>
            <w:tcBorders>
              <w:top w:val="single" w:color="auto" w:sz="4" w:space="0"/>
              <w:bottom w:val="single" w:color="auto" w:sz="4" w:space="0"/>
            </w:tcBorders>
            <w:noWrap w:val="0"/>
            <w:vAlign w:val="center"/>
          </w:tcPr>
          <w:p w14:paraId="2F0B0776">
            <w:pPr>
              <w:pStyle w:val="139"/>
            </w:pPr>
            <w:r>
              <w:t>Font Size</w:t>
            </w:r>
          </w:p>
        </w:tc>
        <w:tc>
          <w:tcPr>
            <w:tcW w:w="1385" w:type="dxa"/>
            <w:tcBorders>
              <w:top w:val="single" w:color="auto" w:sz="4" w:space="0"/>
              <w:bottom w:val="single" w:color="auto" w:sz="4" w:space="0"/>
            </w:tcBorders>
            <w:noWrap w:val="0"/>
            <w:vAlign w:val="center"/>
          </w:tcPr>
          <w:p w14:paraId="155BB3ED">
            <w:pPr>
              <w:pStyle w:val="139"/>
            </w:pPr>
            <w:r>
              <w:t>Font Style</w:t>
            </w:r>
          </w:p>
        </w:tc>
      </w:tr>
      <w:tr w14:paraId="19FCC0F4">
        <w:tblPrEx>
          <w:tblCellMar>
            <w:top w:w="11" w:type="dxa"/>
            <w:left w:w="57" w:type="dxa"/>
            <w:bottom w:w="11" w:type="dxa"/>
            <w:right w:w="57" w:type="dxa"/>
          </w:tblCellMar>
        </w:tblPrEx>
        <w:trPr>
          <w:wBefore w:w="0" w:type="dxa"/>
          <w:wAfter w:w="0" w:type="dxa"/>
          <w:trHeight w:val="228" w:hRule="atLeast"/>
        </w:trPr>
        <w:tc>
          <w:tcPr>
            <w:tcW w:w="2500" w:type="dxa"/>
            <w:tcBorders>
              <w:top w:val="single" w:color="auto" w:sz="4" w:space="0"/>
            </w:tcBorders>
            <w:noWrap w:val="0"/>
            <w:vAlign w:val="center"/>
          </w:tcPr>
          <w:p w14:paraId="27175FB3">
            <w:pPr>
              <w:pStyle w:val="111"/>
            </w:pPr>
            <w:r>
              <w:t>Title</w:t>
            </w:r>
          </w:p>
        </w:tc>
        <w:tc>
          <w:tcPr>
            <w:tcW w:w="962" w:type="dxa"/>
            <w:tcBorders>
              <w:top w:val="single" w:color="auto" w:sz="4" w:space="0"/>
            </w:tcBorders>
            <w:noWrap w:val="0"/>
            <w:vAlign w:val="center"/>
          </w:tcPr>
          <w:p w14:paraId="60E11D6B">
            <w:pPr>
              <w:pStyle w:val="111"/>
            </w:pPr>
            <w:r>
              <w:t>14</w:t>
            </w:r>
          </w:p>
        </w:tc>
        <w:tc>
          <w:tcPr>
            <w:tcW w:w="1385" w:type="dxa"/>
            <w:tcBorders>
              <w:top w:val="single" w:color="auto" w:sz="4" w:space="0"/>
            </w:tcBorders>
            <w:noWrap w:val="0"/>
            <w:vAlign w:val="center"/>
          </w:tcPr>
          <w:p w14:paraId="38EB03A8">
            <w:pPr>
              <w:pStyle w:val="111"/>
            </w:pPr>
            <w:r>
              <w:t>Bold</w:t>
            </w:r>
          </w:p>
        </w:tc>
      </w:tr>
      <w:tr w14:paraId="3BDBC2B1">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03A04AF3">
            <w:pPr>
              <w:pStyle w:val="111"/>
            </w:pPr>
            <w:r>
              <w:t>Author</w:t>
            </w:r>
          </w:p>
        </w:tc>
        <w:tc>
          <w:tcPr>
            <w:tcW w:w="962" w:type="dxa"/>
            <w:noWrap w:val="0"/>
            <w:vAlign w:val="center"/>
          </w:tcPr>
          <w:p w14:paraId="4F32565F">
            <w:pPr>
              <w:pStyle w:val="111"/>
            </w:pPr>
            <w:r>
              <w:t>12</w:t>
            </w:r>
          </w:p>
        </w:tc>
        <w:tc>
          <w:tcPr>
            <w:tcW w:w="1385" w:type="dxa"/>
            <w:noWrap w:val="0"/>
            <w:vAlign w:val="center"/>
          </w:tcPr>
          <w:p w14:paraId="396D0DBE">
            <w:pPr>
              <w:pStyle w:val="111"/>
            </w:pPr>
            <w:r>
              <w:t>Regular</w:t>
            </w:r>
          </w:p>
        </w:tc>
      </w:tr>
      <w:tr w14:paraId="2B07E4C3">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619A91C1">
            <w:pPr>
              <w:pStyle w:val="111"/>
            </w:pPr>
            <w:r>
              <w:t>Authors’ info</w:t>
            </w:r>
          </w:p>
        </w:tc>
        <w:tc>
          <w:tcPr>
            <w:tcW w:w="962" w:type="dxa"/>
            <w:noWrap w:val="0"/>
            <w:vAlign w:val="center"/>
          </w:tcPr>
          <w:p w14:paraId="52A37F05">
            <w:pPr>
              <w:pStyle w:val="111"/>
            </w:pPr>
            <w:r>
              <w:t>9</w:t>
            </w:r>
          </w:p>
        </w:tc>
        <w:tc>
          <w:tcPr>
            <w:tcW w:w="1385" w:type="dxa"/>
            <w:noWrap w:val="0"/>
            <w:vAlign w:val="center"/>
          </w:tcPr>
          <w:p w14:paraId="5930071C">
            <w:pPr>
              <w:pStyle w:val="111"/>
            </w:pPr>
            <w:r>
              <w:t>Regular</w:t>
            </w:r>
          </w:p>
        </w:tc>
      </w:tr>
      <w:tr w14:paraId="0F457533">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6BF6D278">
            <w:pPr>
              <w:pStyle w:val="111"/>
            </w:pPr>
            <w:r>
              <w:t>Abstract</w:t>
            </w:r>
          </w:p>
        </w:tc>
        <w:tc>
          <w:tcPr>
            <w:tcW w:w="962" w:type="dxa"/>
            <w:noWrap w:val="0"/>
            <w:vAlign w:val="center"/>
          </w:tcPr>
          <w:p w14:paraId="1B40955C">
            <w:pPr>
              <w:pStyle w:val="111"/>
            </w:pPr>
            <w:r>
              <w:t>9</w:t>
            </w:r>
          </w:p>
        </w:tc>
        <w:tc>
          <w:tcPr>
            <w:tcW w:w="1385" w:type="dxa"/>
            <w:noWrap w:val="0"/>
            <w:vAlign w:val="center"/>
          </w:tcPr>
          <w:p w14:paraId="2644C8BD">
            <w:pPr>
              <w:pStyle w:val="111"/>
            </w:pPr>
            <w:r>
              <w:t>Bold</w:t>
            </w:r>
          </w:p>
        </w:tc>
      </w:tr>
      <w:tr w14:paraId="6AB2BEF5">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279D4D62">
            <w:pPr>
              <w:pStyle w:val="111"/>
            </w:pPr>
            <w:r>
              <w:t>Keywords</w:t>
            </w:r>
          </w:p>
        </w:tc>
        <w:tc>
          <w:tcPr>
            <w:tcW w:w="962" w:type="dxa"/>
            <w:noWrap w:val="0"/>
            <w:vAlign w:val="center"/>
          </w:tcPr>
          <w:p w14:paraId="5EBC92D3">
            <w:pPr>
              <w:pStyle w:val="111"/>
            </w:pPr>
            <w:r>
              <w:t>9</w:t>
            </w:r>
          </w:p>
        </w:tc>
        <w:tc>
          <w:tcPr>
            <w:tcW w:w="1385" w:type="dxa"/>
            <w:noWrap w:val="0"/>
            <w:vAlign w:val="center"/>
          </w:tcPr>
          <w:p w14:paraId="1409E2CC">
            <w:pPr>
              <w:pStyle w:val="111"/>
            </w:pPr>
            <w:r>
              <w:t>Bold</w:t>
            </w:r>
          </w:p>
        </w:tc>
      </w:tr>
      <w:tr w14:paraId="764E2B12">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4CC096F9">
            <w:pPr>
              <w:pStyle w:val="111"/>
            </w:pPr>
            <w:r>
              <w:t>Body text</w:t>
            </w:r>
          </w:p>
        </w:tc>
        <w:tc>
          <w:tcPr>
            <w:tcW w:w="962" w:type="dxa"/>
            <w:noWrap w:val="0"/>
            <w:vAlign w:val="center"/>
          </w:tcPr>
          <w:p w14:paraId="29A09F6B">
            <w:pPr>
              <w:pStyle w:val="111"/>
            </w:pPr>
            <w:r>
              <w:t>10</w:t>
            </w:r>
          </w:p>
        </w:tc>
        <w:tc>
          <w:tcPr>
            <w:tcW w:w="1385" w:type="dxa"/>
            <w:noWrap w:val="0"/>
            <w:vAlign w:val="center"/>
          </w:tcPr>
          <w:p w14:paraId="18F5417E">
            <w:pPr>
              <w:pStyle w:val="111"/>
            </w:pPr>
            <w:r>
              <w:t>Regular</w:t>
            </w:r>
          </w:p>
        </w:tc>
      </w:tr>
      <w:tr w14:paraId="3181EFC7">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5C2B16E1">
            <w:pPr>
              <w:pStyle w:val="111"/>
            </w:pPr>
            <w:r>
              <w:t>Chapter heading, 1</w:t>
            </w:r>
            <w:r>
              <w:rPr>
                <w:vertAlign w:val="superscript"/>
              </w:rPr>
              <w:t>st</w:t>
            </w:r>
            <w:r>
              <w:t xml:space="preserve"> letter</w:t>
            </w:r>
          </w:p>
        </w:tc>
        <w:tc>
          <w:tcPr>
            <w:tcW w:w="962" w:type="dxa"/>
            <w:noWrap w:val="0"/>
            <w:vAlign w:val="center"/>
          </w:tcPr>
          <w:p w14:paraId="7774F72E">
            <w:pPr>
              <w:pStyle w:val="111"/>
            </w:pPr>
            <w:r>
              <w:t>12</w:t>
            </w:r>
          </w:p>
        </w:tc>
        <w:tc>
          <w:tcPr>
            <w:tcW w:w="1385" w:type="dxa"/>
            <w:noWrap w:val="0"/>
            <w:vAlign w:val="center"/>
          </w:tcPr>
          <w:p w14:paraId="2B9E7E32">
            <w:pPr>
              <w:pStyle w:val="111"/>
            </w:pPr>
            <w:r>
              <w:t>Regular</w:t>
            </w:r>
          </w:p>
        </w:tc>
      </w:tr>
      <w:tr w14:paraId="35C2BCA7">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33024174">
            <w:pPr>
              <w:pStyle w:val="111"/>
            </w:pPr>
            <w:r>
              <w:t>Chapter heading, other letters</w:t>
            </w:r>
          </w:p>
        </w:tc>
        <w:tc>
          <w:tcPr>
            <w:tcW w:w="962" w:type="dxa"/>
            <w:noWrap w:val="0"/>
            <w:vAlign w:val="center"/>
          </w:tcPr>
          <w:p w14:paraId="2EABCE57">
            <w:pPr>
              <w:pStyle w:val="111"/>
            </w:pPr>
            <w:r>
              <w:t>8</w:t>
            </w:r>
          </w:p>
        </w:tc>
        <w:tc>
          <w:tcPr>
            <w:tcW w:w="1385" w:type="dxa"/>
            <w:noWrap w:val="0"/>
            <w:vAlign w:val="center"/>
          </w:tcPr>
          <w:p w14:paraId="5BA69FF7">
            <w:pPr>
              <w:pStyle w:val="111"/>
            </w:pPr>
            <w:r>
              <w:t>Regular</w:t>
            </w:r>
          </w:p>
        </w:tc>
      </w:tr>
      <w:tr w14:paraId="14DA5E3D">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4E75A5FC">
            <w:pPr>
              <w:pStyle w:val="111"/>
            </w:pPr>
            <w:r>
              <w:t xml:space="preserve">Subchapter heading </w:t>
            </w:r>
          </w:p>
        </w:tc>
        <w:tc>
          <w:tcPr>
            <w:tcW w:w="962" w:type="dxa"/>
            <w:noWrap w:val="0"/>
            <w:vAlign w:val="center"/>
          </w:tcPr>
          <w:p w14:paraId="7F931684">
            <w:pPr>
              <w:pStyle w:val="111"/>
            </w:pPr>
            <w:r>
              <w:t>10</w:t>
            </w:r>
          </w:p>
        </w:tc>
        <w:tc>
          <w:tcPr>
            <w:tcW w:w="1385" w:type="dxa"/>
            <w:noWrap w:val="0"/>
            <w:vAlign w:val="center"/>
          </w:tcPr>
          <w:p w14:paraId="68FFA9C0">
            <w:pPr>
              <w:pStyle w:val="111"/>
            </w:pPr>
            <w:r>
              <w:t>Italic</w:t>
            </w:r>
          </w:p>
        </w:tc>
      </w:tr>
      <w:tr w14:paraId="528FC831">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2B248A66">
            <w:pPr>
              <w:pStyle w:val="111"/>
            </w:pPr>
            <w:r>
              <w:t>Table caption, 1</w:t>
            </w:r>
            <w:r>
              <w:rPr>
                <w:vertAlign w:val="superscript"/>
              </w:rPr>
              <w:t>st</w:t>
            </w:r>
            <w:r>
              <w:t xml:space="preserve"> letter</w:t>
            </w:r>
          </w:p>
        </w:tc>
        <w:tc>
          <w:tcPr>
            <w:tcW w:w="962" w:type="dxa"/>
            <w:noWrap w:val="0"/>
            <w:vAlign w:val="center"/>
          </w:tcPr>
          <w:p w14:paraId="490A5063">
            <w:pPr>
              <w:pStyle w:val="111"/>
            </w:pPr>
            <w:r>
              <w:t>10</w:t>
            </w:r>
          </w:p>
        </w:tc>
        <w:tc>
          <w:tcPr>
            <w:tcW w:w="1385" w:type="dxa"/>
            <w:noWrap w:val="0"/>
            <w:vAlign w:val="center"/>
          </w:tcPr>
          <w:p w14:paraId="614765F4">
            <w:pPr>
              <w:pStyle w:val="111"/>
            </w:pPr>
            <w:r>
              <w:t>Regular</w:t>
            </w:r>
          </w:p>
        </w:tc>
      </w:tr>
      <w:tr w14:paraId="2D277710">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7C153223">
            <w:pPr>
              <w:pStyle w:val="111"/>
            </w:pPr>
            <w:r>
              <w:t>Table legend</w:t>
            </w:r>
          </w:p>
        </w:tc>
        <w:tc>
          <w:tcPr>
            <w:tcW w:w="962" w:type="dxa"/>
            <w:noWrap w:val="0"/>
            <w:vAlign w:val="center"/>
          </w:tcPr>
          <w:p w14:paraId="304A2621">
            <w:pPr>
              <w:pStyle w:val="111"/>
            </w:pPr>
            <w:r>
              <w:t>8</w:t>
            </w:r>
          </w:p>
        </w:tc>
        <w:tc>
          <w:tcPr>
            <w:tcW w:w="1385" w:type="dxa"/>
            <w:noWrap w:val="0"/>
            <w:vAlign w:val="center"/>
          </w:tcPr>
          <w:p w14:paraId="37CF6EA7">
            <w:pPr>
              <w:pStyle w:val="111"/>
            </w:pPr>
            <w:r>
              <w:t>Regular</w:t>
            </w:r>
          </w:p>
        </w:tc>
      </w:tr>
      <w:tr w14:paraId="42DB105B">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1A83A2E7">
            <w:pPr>
              <w:pStyle w:val="111"/>
            </w:pPr>
            <w:r>
              <w:t>Column titles</w:t>
            </w:r>
          </w:p>
        </w:tc>
        <w:tc>
          <w:tcPr>
            <w:tcW w:w="962" w:type="dxa"/>
            <w:noWrap w:val="0"/>
            <w:vAlign w:val="center"/>
          </w:tcPr>
          <w:p w14:paraId="25C15880">
            <w:pPr>
              <w:pStyle w:val="111"/>
            </w:pPr>
            <w:r>
              <w:t>8</w:t>
            </w:r>
          </w:p>
        </w:tc>
        <w:tc>
          <w:tcPr>
            <w:tcW w:w="1385" w:type="dxa"/>
            <w:noWrap w:val="0"/>
            <w:vAlign w:val="center"/>
          </w:tcPr>
          <w:p w14:paraId="2BE5F7EF">
            <w:pPr>
              <w:pStyle w:val="111"/>
            </w:pPr>
            <w:r>
              <w:t>Regular</w:t>
            </w:r>
          </w:p>
        </w:tc>
      </w:tr>
      <w:tr w14:paraId="04FCBF34">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0A4BF7D9">
            <w:pPr>
              <w:pStyle w:val="111"/>
            </w:pPr>
            <w:r>
              <w:t>Table data</w:t>
            </w:r>
          </w:p>
        </w:tc>
        <w:tc>
          <w:tcPr>
            <w:tcW w:w="962" w:type="dxa"/>
            <w:noWrap w:val="0"/>
            <w:vAlign w:val="center"/>
          </w:tcPr>
          <w:p w14:paraId="6D18BEAE">
            <w:pPr>
              <w:pStyle w:val="111"/>
            </w:pPr>
            <w:r>
              <w:t>8</w:t>
            </w:r>
          </w:p>
        </w:tc>
        <w:tc>
          <w:tcPr>
            <w:tcW w:w="1385" w:type="dxa"/>
            <w:noWrap w:val="0"/>
            <w:vAlign w:val="center"/>
          </w:tcPr>
          <w:p w14:paraId="6113D485">
            <w:pPr>
              <w:pStyle w:val="111"/>
            </w:pPr>
            <w:r>
              <w:t>Regular</w:t>
            </w:r>
          </w:p>
        </w:tc>
      </w:tr>
      <w:tr w14:paraId="12619679">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72FDC5DC">
            <w:pPr>
              <w:pStyle w:val="111"/>
            </w:pPr>
            <w:r>
              <w:t>Figure caption, 1</w:t>
            </w:r>
            <w:r>
              <w:rPr>
                <w:vertAlign w:val="superscript"/>
              </w:rPr>
              <w:t>st</w:t>
            </w:r>
            <w:r>
              <w:t xml:space="preserve"> letter</w:t>
            </w:r>
          </w:p>
        </w:tc>
        <w:tc>
          <w:tcPr>
            <w:tcW w:w="962" w:type="dxa"/>
            <w:noWrap w:val="0"/>
            <w:vAlign w:val="center"/>
          </w:tcPr>
          <w:p w14:paraId="7BBBDD6E">
            <w:pPr>
              <w:pStyle w:val="111"/>
            </w:pPr>
            <w:r>
              <w:t>10</w:t>
            </w:r>
          </w:p>
        </w:tc>
        <w:tc>
          <w:tcPr>
            <w:tcW w:w="1385" w:type="dxa"/>
            <w:noWrap w:val="0"/>
            <w:vAlign w:val="center"/>
          </w:tcPr>
          <w:p w14:paraId="7C9AAC3A">
            <w:pPr>
              <w:pStyle w:val="111"/>
            </w:pPr>
            <w:r>
              <w:t>Regular</w:t>
            </w:r>
          </w:p>
        </w:tc>
      </w:tr>
      <w:tr w14:paraId="7DFDBBE4">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5985DCD1">
            <w:pPr>
              <w:pStyle w:val="111"/>
            </w:pPr>
            <w:r>
              <w:t>Figure legend</w:t>
            </w:r>
          </w:p>
        </w:tc>
        <w:tc>
          <w:tcPr>
            <w:tcW w:w="962" w:type="dxa"/>
            <w:noWrap w:val="0"/>
            <w:vAlign w:val="center"/>
          </w:tcPr>
          <w:p w14:paraId="6B4D689B">
            <w:pPr>
              <w:pStyle w:val="111"/>
            </w:pPr>
            <w:r>
              <w:t>8</w:t>
            </w:r>
          </w:p>
        </w:tc>
        <w:tc>
          <w:tcPr>
            <w:tcW w:w="1385" w:type="dxa"/>
            <w:noWrap w:val="0"/>
            <w:vAlign w:val="center"/>
          </w:tcPr>
          <w:p w14:paraId="4CE84B81">
            <w:pPr>
              <w:pStyle w:val="111"/>
            </w:pPr>
            <w:r>
              <w:t>Regular</w:t>
            </w:r>
          </w:p>
        </w:tc>
      </w:tr>
      <w:tr w14:paraId="1E8F4C21">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77D95D97">
            <w:pPr>
              <w:pStyle w:val="111"/>
            </w:pPr>
            <w:r>
              <w:t xml:space="preserve">Acknowledgment </w:t>
            </w:r>
          </w:p>
        </w:tc>
        <w:tc>
          <w:tcPr>
            <w:tcW w:w="962" w:type="dxa"/>
            <w:noWrap w:val="0"/>
            <w:vAlign w:val="center"/>
          </w:tcPr>
          <w:p w14:paraId="5177F1E6">
            <w:pPr>
              <w:pStyle w:val="111"/>
            </w:pPr>
            <w:r>
              <w:t>8</w:t>
            </w:r>
          </w:p>
        </w:tc>
        <w:tc>
          <w:tcPr>
            <w:tcW w:w="1385" w:type="dxa"/>
            <w:noWrap w:val="0"/>
            <w:vAlign w:val="center"/>
          </w:tcPr>
          <w:p w14:paraId="1B0D5D46">
            <w:pPr>
              <w:pStyle w:val="111"/>
            </w:pPr>
            <w:r>
              <w:t>Regular</w:t>
            </w:r>
          </w:p>
        </w:tc>
      </w:tr>
      <w:tr w14:paraId="045E3038">
        <w:tblPrEx>
          <w:tblCellMar>
            <w:top w:w="11" w:type="dxa"/>
            <w:left w:w="57" w:type="dxa"/>
            <w:bottom w:w="11" w:type="dxa"/>
            <w:right w:w="57" w:type="dxa"/>
          </w:tblCellMar>
        </w:tblPrEx>
        <w:trPr>
          <w:wBefore w:w="0" w:type="dxa"/>
          <w:wAfter w:w="0" w:type="dxa"/>
          <w:trHeight w:val="228" w:hRule="atLeast"/>
        </w:trPr>
        <w:tc>
          <w:tcPr>
            <w:tcW w:w="2500" w:type="dxa"/>
            <w:noWrap w:val="0"/>
            <w:vAlign w:val="center"/>
          </w:tcPr>
          <w:p w14:paraId="68C03E06">
            <w:pPr>
              <w:pStyle w:val="111"/>
            </w:pPr>
            <w:r>
              <w:t>References</w:t>
            </w:r>
          </w:p>
        </w:tc>
        <w:tc>
          <w:tcPr>
            <w:tcW w:w="962" w:type="dxa"/>
            <w:noWrap w:val="0"/>
            <w:vAlign w:val="center"/>
          </w:tcPr>
          <w:p w14:paraId="545BC17F">
            <w:pPr>
              <w:pStyle w:val="111"/>
            </w:pPr>
            <w:r>
              <w:t>8</w:t>
            </w:r>
          </w:p>
        </w:tc>
        <w:tc>
          <w:tcPr>
            <w:tcW w:w="1385" w:type="dxa"/>
            <w:noWrap w:val="0"/>
            <w:vAlign w:val="center"/>
          </w:tcPr>
          <w:p w14:paraId="57F6A7B9">
            <w:pPr>
              <w:pStyle w:val="111"/>
            </w:pPr>
            <w:r>
              <w:t>Regular</w:t>
            </w:r>
          </w:p>
        </w:tc>
      </w:tr>
      <w:tr w14:paraId="25EC2CB8">
        <w:tblPrEx>
          <w:tblCellMar>
            <w:top w:w="11" w:type="dxa"/>
            <w:left w:w="57" w:type="dxa"/>
            <w:bottom w:w="11" w:type="dxa"/>
            <w:right w:w="57" w:type="dxa"/>
          </w:tblCellMar>
        </w:tblPrEx>
        <w:trPr>
          <w:wBefore w:w="0" w:type="dxa"/>
          <w:wAfter w:w="0" w:type="dxa"/>
          <w:trHeight w:val="228" w:hRule="atLeast"/>
        </w:trPr>
        <w:tc>
          <w:tcPr>
            <w:tcW w:w="2500" w:type="dxa"/>
            <w:tcBorders>
              <w:bottom w:val="single" w:color="auto" w:sz="4" w:space="0"/>
            </w:tcBorders>
            <w:noWrap w:val="0"/>
            <w:vAlign w:val="center"/>
          </w:tcPr>
          <w:p w14:paraId="7B96EB89">
            <w:pPr>
              <w:pStyle w:val="111"/>
            </w:pPr>
            <w:r>
              <w:t>Author’s address</w:t>
            </w:r>
          </w:p>
        </w:tc>
        <w:tc>
          <w:tcPr>
            <w:tcW w:w="962" w:type="dxa"/>
            <w:tcBorders>
              <w:bottom w:val="single" w:color="auto" w:sz="4" w:space="0"/>
            </w:tcBorders>
            <w:noWrap w:val="0"/>
            <w:vAlign w:val="center"/>
          </w:tcPr>
          <w:p w14:paraId="4F587ED8">
            <w:pPr>
              <w:pStyle w:val="111"/>
            </w:pPr>
            <w:r>
              <w:t>8</w:t>
            </w:r>
          </w:p>
        </w:tc>
        <w:tc>
          <w:tcPr>
            <w:tcW w:w="1385" w:type="dxa"/>
            <w:tcBorders>
              <w:bottom w:val="single" w:color="auto" w:sz="4" w:space="0"/>
            </w:tcBorders>
            <w:noWrap w:val="0"/>
            <w:vAlign w:val="center"/>
          </w:tcPr>
          <w:p w14:paraId="21AE5FFA">
            <w:pPr>
              <w:pStyle w:val="111"/>
            </w:pPr>
            <w:r>
              <w:t>Regular</w:t>
            </w:r>
          </w:p>
        </w:tc>
      </w:tr>
    </w:tbl>
    <w:p w14:paraId="7157FB51">
      <w:pPr>
        <w:rPr>
          <w:i/>
        </w:rPr>
      </w:pPr>
    </w:p>
    <w:p w14:paraId="59824220">
      <w:r>
        <w:rPr>
          <w:i/>
        </w:rPr>
        <w:t>Figures:</w:t>
      </w:r>
      <w:r>
        <w:t xml:space="preserve"> Insert figures where appropriate (as close as possible to where they are mentioned in the text). Prefer positioning them at the top or at the bottom of the column. If necessary, span them over both columns. Enumerate them consecutively using Arabic numbers and provide a caption for each figure (e.g. Fig. 1, Fig. 2,..). Use font 10 regular for Figure caption, 1</w:t>
      </w:r>
      <w:r>
        <w:rPr>
          <w:vertAlign w:val="superscript"/>
        </w:rPr>
        <w:t>st</w:t>
      </w:r>
      <w:r>
        <w:t xml:space="preserve"> letter, and font 8 regular for the rest of figure caption and figure legend. Place figure legend beneath figures. Leave one blank line before (5 point) and one after (15 point) the captions. Please keep in mind the distinction between tables and figures: tables only contain alphanumerical characters and no graphical elements. Do not use characters smaller than 8 points within figures. Figures are going to be reproduced in color in the electronic versions of the Proceedings, but when choosing graph colors, keep in mind that they might be printed in black and white color. Figure 1 is intended to illustrate the positioning of a figure and shows the logo of the IFMBE.</w:t>
      </w:r>
    </w:p>
    <w:p w14:paraId="019A36BE">
      <w:pPr>
        <w:pStyle w:val="43"/>
      </w:pPr>
      <w:r>
        <w:rPr>
          <w:i/>
          <w:lang w:val="en-GB" w:eastAsia="en-US"/>
        </w:rPr>
        <w:t>Equations</w:t>
      </w:r>
      <w:r>
        <w:rPr>
          <w:i/>
        </w:rPr>
        <w:t>:</w:t>
      </w:r>
      <w:r>
        <w:t xml:space="preserve"> For inserting equations, use the Equation Editor. Enumerate the equations using Arabic numbers in brackets on the right hand side of the equation.</w:t>
      </w:r>
    </w:p>
    <w:p w14:paraId="6ED2B18B">
      <w:pPr>
        <w:pStyle w:val="43"/>
        <w:rPr>
          <w:lang w:val="en-GB" w:eastAsia="en-US"/>
        </w:rPr>
      </w:pPr>
      <w:r>
        <w:rPr>
          <w:i/>
          <w:iCs/>
          <w:lang w:val="en-GB" w:eastAsia="en-US"/>
        </w:rPr>
        <w:t>Itemizing:</w:t>
      </w:r>
      <w:r>
        <w:rPr>
          <w:lang w:val="en-GB" w:eastAsia="en-US"/>
        </w:rPr>
        <w:t xml:space="preserve"> In case you need to itemize parts of your text, use either bullets or numbers, as shown bellow:</w:t>
      </w:r>
    </w:p>
    <w:p w14:paraId="230778F8">
      <w:pPr>
        <w:pStyle w:val="123"/>
      </w:pPr>
      <w:r>
        <w:t>First item</w:t>
      </w:r>
    </w:p>
    <w:p w14:paraId="7B134643">
      <w:pPr>
        <w:pStyle w:val="123"/>
      </w:pPr>
      <w:r>
        <w:t>Second item</w:t>
      </w:r>
    </w:p>
    <w:p w14:paraId="39553D93">
      <w:pPr>
        <w:pStyle w:val="124"/>
        <w:keepNext/>
      </w:pPr>
      <w:r>
        <w:t>Numbered first item</w:t>
      </w:r>
    </w:p>
    <w:p w14:paraId="3978F2E4">
      <w:pPr>
        <w:pStyle w:val="124"/>
        <w:keepNext/>
      </w:pPr>
      <w:r>
        <w:t>Numbered second item</w:t>
      </w:r>
    </w:p>
    <w:p w14:paraId="748CDAE5">
      <w:pPr>
        <w:pStyle w:val="43"/>
      </w:pPr>
      <w:r>
        <w:rPr>
          <w:i/>
        </w:rPr>
        <w:t>References:</w:t>
      </w:r>
      <w:r>
        <w:t xml:space="preserve"> Use Arabic numbers in square brackets to number references in such order as they appear in the text . List them in numerical order as presented under the heading ‘</w:t>
      </w:r>
      <w:r>
        <w:rPr>
          <w:sz w:val="24"/>
        </w:rPr>
        <w:t>R</w:t>
      </w:r>
      <w:r>
        <w:t>EFERENCES’ at the end of this Instructions.</w:t>
      </w:r>
    </w:p>
    <w:p w14:paraId="30F91B1A">
      <w:pPr>
        <w:pStyle w:val="100"/>
        <w:rPr>
          <w:rStyle w:val="138"/>
        </w:rPr>
      </w:pPr>
      <w:r>
        <w:t>U</w:t>
      </w:r>
      <w:r>
        <w:rPr>
          <w:rStyle w:val="138"/>
        </w:rPr>
        <w:t>sing macros</w:t>
      </w:r>
    </w:p>
    <w:p w14:paraId="10CCCDD0">
      <w:r>
        <w:rPr>
          <w:rStyle w:val="103"/>
        </w:rPr>
        <w:t>Macro security</w:t>
      </w:r>
      <w:r>
        <w:rPr>
          <w:lang w:eastAsia="en-US"/>
        </w:rPr>
        <w:t>:</w:t>
      </w:r>
      <w:r>
        <w:t xml:space="preserve"> Change in </w:t>
      </w:r>
      <w:r>
        <w:rPr>
          <w:rStyle w:val="103"/>
        </w:rPr>
        <w:t>MS</w:t>
      </w:r>
      <w:r>
        <w:t xml:space="preserve"> </w:t>
      </w:r>
      <w:r>
        <w:rPr>
          <w:rStyle w:val="103"/>
        </w:rPr>
        <w:t>Word</w:t>
      </w:r>
      <w:r>
        <w:t xml:space="preserve"> the basic setting “macro security” as described:</w:t>
      </w:r>
    </w:p>
    <w:p w14:paraId="0CB45E84">
      <w:pPr>
        <w:pStyle w:val="115"/>
      </w:pPr>
      <w:r>
        <w:tab/>
      </w:r>
      <w:r>
        <w:t xml:space="preserve">Menu bar: “Tools </w:t>
      </w:r>
      <w:r>
        <w:rPr/>
        <w:sym w:font="Symbol" w:char="F0AE"/>
      </w:r>
      <w:r>
        <w:t xml:space="preserve"> Macro </w:t>
      </w:r>
      <w:r>
        <w:rPr/>
        <w:sym w:font="Symbol" w:char="F0AE"/>
      </w:r>
      <w:r>
        <w:t xml:space="preserve"> Security </w:t>
      </w:r>
      <w:r>
        <w:rPr/>
        <w:sym w:font="Symbol" w:char="F0AE"/>
      </w:r>
      <w:r>
        <w:t xml:space="preserve"> Middle or Medium“</w:t>
      </w:r>
    </w:p>
    <w:p w14:paraId="79D7078B">
      <w:r>
        <w:t xml:space="preserve">Restart </w:t>
      </w:r>
      <w:r>
        <w:rPr>
          <w:i/>
          <w:iCs/>
        </w:rPr>
        <w:t>MS Word</w:t>
      </w:r>
      <w:r>
        <w:t xml:space="preserve"> again. A message will appear on the screen stating that the file you are using contains Macros.. Click on “Enable Macros”.</w:t>
      </w:r>
    </w:p>
    <w:p w14:paraId="03104E4D">
      <w:r>
        <w:rPr>
          <w:rStyle w:val="103"/>
        </w:rPr>
        <w:t xml:space="preserve">File deposition: </w:t>
      </w:r>
      <w:r>
        <w:t xml:space="preserve">Copy the file </w:t>
      </w:r>
      <w:r>
        <w:rPr>
          <w:rStyle w:val="103"/>
        </w:rPr>
        <w:t>IFMBE_Proceedings_Template.dot</w:t>
      </w:r>
      <w:r>
        <w:t xml:space="preserve"> into the same folder in which your word-templates are usually located (e.g. the template “normal.dot”).</w:t>
      </w:r>
    </w:p>
    <w:p w14:paraId="4DEAC6BD">
      <w:r>
        <w:rPr>
          <w:rStyle w:val="103"/>
        </w:rPr>
        <w:t xml:space="preserve">Writing the article: </w:t>
      </w:r>
      <w:r>
        <w:t xml:space="preserve">When you start working with the template you have (amongst others) the following two options: </w:t>
      </w:r>
    </w:p>
    <w:p w14:paraId="2E15CC00">
      <w:pPr>
        <w:pStyle w:val="123"/>
        <w:rPr>
          <w:lang w:val="en-US"/>
        </w:rPr>
      </w:pPr>
      <w:r>
        <w:rPr>
          <w:lang w:val="en-US"/>
        </w:rPr>
        <w:t xml:space="preserve">Highlight the file </w:t>
      </w:r>
      <w:r>
        <w:rPr>
          <w:rStyle w:val="103"/>
          <w:lang w:val="en-US"/>
        </w:rPr>
        <w:t>IFMBE Proceedings_Template</w:t>
      </w:r>
      <w:r>
        <w:rPr>
          <w:lang w:val="en-GB"/>
        </w:rPr>
        <w:t>.dot</w:t>
      </w:r>
      <w:r>
        <w:rPr>
          <w:lang w:val="en-US"/>
        </w:rPr>
        <w:t xml:space="preserve"> in the Explorer and choose in the menu “File </w:t>
      </w:r>
      <w:r>
        <w:rPr>
          <w:lang w:val="en-US"/>
        </w:rPr>
        <w:sym w:font="Symbol" w:char="F0AE"/>
      </w:r>
      <w:r>
        <w:rPr>
          <w:lang w:val="en-US"/>
        </w:rPr>
        <w:t xml:space="preserve"> New”.</w:t>
      </w:r>
    </w:p>
    <w:p w14:paraId="6CDAD1B7">
      <w:pPr>
        <w:pStyle w:val="123"/>
        <w:rPr>
          <w:lang w:val="en-US"/>
        </w:rPr>
      </w:pPr>
      <w:r>
        <w:rPr>
          <w:lang w:val="en-US"/>
        </w:rPr>
        <w:t xml:space="preserve">Open a new or an existing word-document and select in menu </w:t>
      </w:r>
      <w:r>
        <w:rPr>
          <w:rStyle w:val="103"/>
          <w:lang w:val="en-US"/>
        </w:rPr>
        <w:t>Tools</w:t>
      </w:r>
      <w:r>
        <w:rPr>
          <w:lang w:val="en-US"/>
        </w:rPr>
        <w:t xml:space="preserve"> the item “Templates and Add-Ins”. Click in the Window on “Connect”, choose </w:t>
      </w:r>
      <w:r>
        <w:rPr>
          <w:rStyle w:val="103"/>
          <w:lang w:val="en-GB"/>
        </w:rPr>
        <w:t>IFMBE_Proceedings_Template.dot</w:t>
      </w:r>
      <w:r>
        <w:rPr>
          <w:lang w:val="en-US"/>
        </w:rPr>
        <w:t>, set a check on “Update Templates Automatically” and click OK.</w:t>
      </w:r>
    </w:p>
    <w:p w14:paraId="55A67B1B">
      <w:r>
        <w:rPr>
          <w:rStyle w:val="103"/>
        </w:rPr>
        <w:t xml:space="preserve">Page setup: </w:t>
      </w:r>
      <w:r>
        <w:t>The page setup in this template is set to custom size of paper, i.e. 21 x 27.9 cm. The margins should be preset to “mirror margins”. In case the margins are not preset as “mirror margins”, use the macro [margins] and choose the option [mirror margins] on the menu bar.</w:t>
      </w:r>
    </w:p>
    <w:p w14:paraId="31936495">
      <w:pPr>
        <w:rPr>
          <w:lang w:eastAsia="en-US"/>
        </w:rPr>
      </w:pPr>
      <w:r>
        <w:rPr>
          <w:rStyle w:val="103"/>
        </w:rPr>
        <w:t xml:space="preserve">Document structure: </w:t>
      </w:r>
      <w:r>
        <w:rPr>
          <w:rStyle w:val="138"/>
        </w:rPr>
        <w:t xml:space="preserve">The first part contains </w:t>
      </w:r>
      <w:r>
        <w:rPr>
          <w:lang w:eastAsia="en-US"/>
        </w:rPr>
        <w:t>a column with the paper title, the author(s) names, initials and authors’ affiliation information. The title should be no longer than two lines. Avoid unusual abbreviations. Authors’ names and affiliations (Institution/Depart</w:t>
      </w:r>
      <w:r>
        <w:rPr>
          <w:lang w:eastAsia="en-US"/>
        </w:rPr>
        <w:softHyphen/>
      </w:r>
      <w:r>
        <w:rPr>
          <w:lang w:eastAsia="en-US"/>
        </w:rPr>
        <w:t xml:space="preserve">ment, City, Country) shall span the entire page. </w:t>
      </w:r>
      <w:r>
        <w:rPr>
          <w:lang w:val="en-GB" w:eastAsia="en-US"/>
        </w:rPr>
        <w:t xml:space="preserve">The second part includes two columns and starts with Abstract and Keywords. For formatting any of these items, you may use </w:t>
      </w:r>
      <w:r>
        <w:rPr>
          <w:lang w:val="en-GB" w:eastAsia="ja-JP"/>
        </w:rPr>
        <w:t>macros</w:t>
      </w:r>
      <w:r>
        <w:rPr>
          <w:lang w:val="en-GB" w:eastAsia="en-US"/>
        </w:rPr>
        <w:t xml:space="preserve"> from the menu bar [article head]. Click on the [article head] button and choose the appropriate format from the falling menu.</w:t>
      </w:r>
    </w:p>
    <w:p w14:paraId="6F6C61F8">
      <w:r>
        <w:rPr>
          <w:rStyle w:val="103"/>
        </w:rPr>
        <w:t xml:space="preserve">Heading styles: </w:t>
      </w:r>
      <w:r>
        <w:t>Templates for paragraphs</w:t>
      </w:r>
      <w:r>
        <w:rPr>
          <w:snapToGrid w:val="0"/>
          <w:lang w:eastAsia="ja-JP"/>
        </w:rPr>
        <w:t xml:space="preserve"> are defined with attributes of </w:t>
      </w:r>
      <w:r>
        <w:t xml:space="preserve">paragraphs </w:t>
      </w:r>
      <w:r>
        <w:rPr>
          <w:snapToGrid w:val="0"/>
          <w:lang w:eastAsia="ja-JP"/>
        </w:rPr>
        <w:t xml:space="preserve">(justification, distances in front and after a </w:t>
      </w:r>
      <w:r>
        <w:t xml:space="preserve">paragraph </w:t>
      </w:r>
      <w:r>
        <w:rPr>
          <w:snapToGrid w:val="0"/>
          <w:lang w:eastAsia="ja-JP"/>
        </w:rPr>
        <w:t xml:space="preserve">etc.) and font. If you use the Heading1 [H1] macro from the menu bar for formatting the headings of the paragraphs - the first letter will be written in capital letters and formatted two points larger than the other letters in the heading. Please write the text and then click button [H1] on the menu bar once again. </w:t>
      </w:r>
      <w:r>
        <w:t>If second level heading - Heading2 [H2] immediately follows Heading1 use macro [heading2_heading1] from the menu bar to format the heading. This macro prevents double distances between Heading1 and Heading2.</w:t>
      </w:r>
    </w:p>
    <w:p w14:paraId="5BAA7612">
      <w:pPr>
        <w:rPr>
          <w:lang w:val="en-GB"/>
        </w:rPr>
      </w:pPr>
      <w:r>
        <w:rPr>
          <w:rStyle w:val="103"/>
        </w:rPr>
        <w:t xml:space="preserve">Macros for characters: </w:t>
      </w:r>
      <w:r>
        <w:rPr>
          <w:lang w:val="en-GB"/>
        </w:rPr>
        <w:t>With macros [characters template] you can format individual characters or words within a paragraph in font style: bold, italic, symbol, initial etc.</w:t>
      </w:r>
    </w:p>
    <w:p w14:paraId="27476DC3">
      <w:pPr>
        <w:pStyle w:val="105"/>
      </w:pPr>
      <w:r>
        <w:rPr>
          <w:rStyle w:val="106"/>
        </w:rPr>
        <w:t>T</w:t>
      </w:r>
      <w:r>
        <w:rPr>
          <w:rStyle w:val="106"/>
          <w:sz w:val="16"/>
        </w:rPr>
        <w:t>able </w:t>
      </w:r>
      <w:r>
        <w:rPr>
          <w:rStyle w:val="106"/>
        </w:rPr>
        <w:fldChar w:fldCharType="begin"/>
      </w:r>
      <w:r>
        <w:rPr>
          <w:rStyle w:val="106"/>
        </w:rPr>
        <w:instrText xml:space="preserve">  SEQ Table \* ARABIC \s 1 </w:instrText>
      </w:r>
      <w:r>
        <w:rPr>
          <w:rStyle w:val="106"/>
        </w:rPr>
        <w:fldChar w:fldCharType="separate"/>
      </w:r>
      <w:r>
        <w:rPr>
          <w:rStyle w:val="106"/>
          <w:lang/>
        </w:rPr>
        <w:t>2</w:t>
      </w:r>
      <w:r>
        <w:rPr>
          <w:rStyle w:val="106"/>
        </w:rPr>
        <w:fldChar w:fldCharType="end"/>
      </w:r>
      <w:r>
        <w:rPr>
          <w:rStyle w:val="106"/>
        </w:rPr>
        <w:t> </w:t>
      </w:r>
      <w:r>
        <w:rPr>
          <w:snapToGrid w:val="0"/>
        </w:rPr>
        <w:t> Table caption</w:t>
      </w:r>
    </w:p>
    <w:tbl>
      <w:tblPr>
        <w:tblStyle w:val="82"/>
        <w:tblW w:w="4847" w:type="dxa"/>
        <w:tblInd w:w="-8" w:type="dxa"/>
        <w:tblLayout w:type="fixed"/>
        <w:tblCellMar>
          <w:top w:w="23" w:type="dxa"/>
          <w:left w:w="0" w:type="dxa"/>
          <w:bottom w:w="23" w:type="dxa"/>
          <w:right w:w="0" w:type="dxa"/>
        </w:tblCellMar>
      </w:tblPr>
      <w:tblGrid>
        <w:gridCol w:w="1736"/>
        <w:gridCol w:w="1738"/>
        <w:gridCol w:w="1373"/>
      </w:tblGrid>
      <w:tr w14:paraId="4004EE91">
        <w:tblPrEx>
          <w:tblCellMar>
            <w:top w:w="23" w:type="dxa"/>
            <w:left w:w="0" w:type="dxa"/>
            <w:bottom w:w="23" w:type="dxa"/>
            <w:right w:w="0" w:type="dxa"/>
          </w:tblCellMar>
        </w:tblPrEx>
        <w:trPr>
          <w:wBefore w:w="0" w:type="dxa"/>
          <w:wAfter w:w="0" w:type="dxa"/>
        </w:trPr>
        <w:tc>
          <w:tcPr>
            <w:tcW w:w="1736" w:type="dxa"/>
            <w:tcBorders>
              <w:top w:val="single" w:color="000000" w:sz="8" w:space="0"/>
              <w:bottom w:val="single" w:color="000000" w:sz="8" w:space="0"/>
            </w:tcBorders>
            <w:noWrap w:val="0"/>
            <w:tcMar>
              <w:top w:w="40" w:type="dxa"/>
              <w:bottom w:w="40" w:type="dxa"/>
            </w:tcMar>
            <w:vAlign w:val="top"/>
          </w:tcPr>
          <w:p w14:paraId="1201E24D">
            <w:pPr>
              <w:pStyle w:val="111"/>
              <w:rPr>
                <w:rStyle w:val="107"/>
                <w:b w:val="0"/>
                <w:bCs/>
              </w:rPr>
            </w:pPr>
            <w:r>
              <w:rPr>
                <w:rStyle w:val="107"/>
                <w:b w:val="0"/>
                <w:bCs/>
              </w:rPr>
              <w:t>Table legend</w:t>
            </w:r>
          </w:p>
        </w:tc>
        <w:tc>
          <w:tcPr>
            <w:tcW w:w="1738" w:type="dxa"/>
            <w:tcBorders>
              <w:top w:val="single" w:color="000000" w:sz="8" w:space="0"/>
              <w:bottom w:val="single" w:color="000000" w:sz="8" w:space="0"/>
            </w:tcBorders>
            <w:noWrap w:val="0"/>
            <w:vAlign w:val="top"/>
          </w:tcPr>
          <w:p w14:paraId="6277A288">
            <w:pPr>
              <w:pStyle w:val="111"/>
            </w:pPr>
          </w:p>
        </w:tc>
        <w:tc>
          <w:tcPr>
            <w:tcW w:w="1373" w:type="dxa"/>
            <w:tcBorders>
              <w:top w:val="single" w:color="000000" w:sz="8" w:space="0"/>
              <w:bottom w:val="single" w:color="000000" w:sz="8" w:space="0"/>
            </w:tcBorders>
            <w:noWrap w:val="0"/>
            <w:vAlign w:val="top"/>
          </w:tcPr>
          <w:p w14:paraId="3932AC56">
            <w:pPr>
              <w:pStyle w:val="111"/>
            </w:pPr>
          </w:p>
        </w:tc>
      </w:tr>
      <w:tr w14:paraId="135316A3">
        <w:tblPrEx>
          <w:tblCellMar>
            <w:top w:w="23" w:type="dxa"/>
            <w:left w:w="0" w:type="dxa"/>
            <w:bottom w:w="23" w:type="dxa"/>
            <w:right w:w="0" w:type="dxa"/>
          </w:tblCellMar>
        </w:tblPrEx>
        <w:trPr>
          <w:wBefore w:w="0" w:type="dxa"/>
          <w:wAfter w:w="0" w:type="dxa"/>
        </w:trPr>
        <w:tc>
          <w:tcPr>
            <w:tcW w:w="1736" w:type="dxa"/>
            <w:tcBorders>
              <w:top w:val="single" w:color="000000" w:sz="8" w:space="0"/>
            </w:tcBorders>
            <w:noWrap w:val="0"/>
            <w:vAlign w:val="top"/>
          </w:tcPr>
          <w:p w14:paraId="7D5583A0">
            <w:pPr>
              <w:pStyle w:val="111"/>
            </w:pPr>
            <w:r>
              <w:t>Table data</w:t>
            </w:r>
          </w:p>
        </w:tc>
        <w:tc>
          <w:tcPr>
            <w:tcW w:w="1738" w:type="dxa"/>
            <w:tcBorders>
              <w:top w:val="single" w:color="000000" w:sz="8" w:space="0"/>
            </w:tcBorders>
            <w:noWrap w:val="0"/>
            <w:vAlign w:val="top"/>
          </w:tcPr>
          <w:p w14:paraId="5FA5607B">
            <w:pPr>
              <w:pStyle w:val="111"/>
            </w:pPr>
          </w:p>
        </w:tc>
        <w:tc>
          <w:tcPr>
            <w:tcW w:w="1373" w:type="dxa"/>
            <w:tcBorders>
              <w:top w:val="single" w:color="000000" w:sz="8" w:space="0"/>
            </w:tcBorders>
            <w:noWrap w:val="0"/>
            <w:vAlign w:val="top"/>
          </w:tcPr>
          <w:p w14:paraId="78DE4E7B">
            <w:pPr>
              <w:pStyle w:val="111"/>
            </w:pPr>
          </w:p>
        </w:tc>
      </w:tr>
    </w:tbl>
    <w:p w14:paraId="0891D256"/>
    <w:p w14:paraId="0241E8B6">
      <w:r>
        <w:rPr>
          <w:rStyle w:val="103"/>
        </w:rPr>
        <w:t xml:space="preserve">Importing Tables: </w:t>
      </w:r>
      <w:r>
        <w:rPr>
          <w:lang w:val="en-GB"/>
        </w:rPr>
        <w:t xml:space="preserve">This template enables you to format tables within one column. </w:t>
      </w:r>
      <w:r>
        <w:t xml:space="preserve">In order to insert a table please use the macro [table] from the menu bar and click on [create table complete]. </w:t>
      </w:r>
    </w:p>
    <w:p w14:paraId="5C93CE52">
      <w:r>
        <w:t>You will be asked for the number of rows and columns in your table. Please enter the number of rows and columns into the Input box. The table will be inserted in the document and completely formatted.</w:t>
      </w:r>
    </w:p>
    <w:p w14:paraId="6C221286">
      <w:r>
        <w:t>The first letters in the caption of Table and Figure will be formatted two points larger as described for Heading1. You have to use the macro [initial_10] from the menu offered by clicking on the button [characters template] menu.</w:t>
      </w:r>
    </w:p>
    <w:p w14:paraId="6C9B48BE">
      <w:r>
        <w:t>To align the table to the column width, click the button  [table] on the menu bar, and then choose [table column width] from the offered menu.</w:t>
      </w:r>
    </w:p>
    <w:p w14:paraId="4BDF796B">
      <w:r>
        <w:rPr>
          <w:rStyle w:val="103"/>
        </w:rPr>
        <w:t xml:space="preserve">Importing figures: </w:t>
      </w:r>
      <w:r>
        <w:rPr>
          <w:snapToGrid w:val="0"/>
          <w:lang w:eastAsia="ja-JP"/>
        </w:rPr>
        <w:t xml:space="preserve">In order to insert a figure, click the button </w:t>
      </w:r>
      <w:r>
        <w:t xml:space="preserve">[figure] on the menu bar, and then choose </w:t>
      </w:r>
      <w:r>
        <w:rPr>
          <w:snapToGrid w:val="0"/>
          <w:lang w:eastAsia="ja-JP"/>
        </w:rPr>
        <w:t>[</w:t>
      </w:r>
      <w:r>
        <w:t xml:space="preserve">insert figure complete] from the offered menu. </w:t>
      </w:r>
      <w:r>
        <w:rPr>
          <w:lang w:eastAsia="ja-JP"/>
        </w:rPr>
        <w:t>Select in the window the figure you want to import and click on “insert”.</w:t>
      </w:r>
    </w:p>
    <w:p w14:paraId="68085256">
      <w:pPr>
        <w:rPr>
          <w:lang w:val="en-GB"/>
        </w:rPr>
      </w:pPr>
      <w:r>
        <w:rPr>
          <w:lang w:val="en-GB"/>
        </w:rPr>
        <w:t>The figure caption is formatted with the macros and the [figlegend] and [counter figure] from the men</w:t>
      </w:r>
      <w:r>
        <w:t>u bar</w:t>
      </w:r>
      <w:r>
        <w:rPr>
          <w:lang w:val="en-GB"/>
        </w:rPr>
        <w:t>.</w:t>
      </w:r>
    </w:p>
    <w:p w14:paraId="57AA897F">
      <w:pPr>
        <w:rPr>
          <w:lang w:eastAsia="ja-JP"/>
        </w:rPr>
      </w:pPr>
      <w:r>
        <w:rPr>
          <w:rStyle w:val="103"/>
        </w:rPr>
        <w:t xml:space="preserve">Equation: </w:t>
      </w:r>
      <w:r>
        <w:rPr>
          <w:rStyle w:val="114"/>
        </w:rPr>
        <w:t>Write the equation in equation editor.</w:t>
      </w:r>
      <w:r>
        <w:rPr>
          <w:rStyle w:val="103"/>
        </w:rPr>
        <w:t xml:space="preserve"> </w:t>
      </w:r>
      <w:r>
        <w:rPr>
          <w:lang w:eastAsia="ja-JP"/>
        </w:rPr>
        <w:t xml:space="preserve">Equations are formatted with the macro [equation]. </w:t>
      </w:r>
    </w:p>
    <w:p w14:paraId="7039460A">
      <w:pPr>
        <w:pStyle w:val="115"/>
        <w:rPr>
          <w:lang w:eastAsia="ja-JP"/>
        </w:rPr>
      </w:pPr>
      <w:r>
        <w:rPr>
          <w:rStyle w:val="103"/>
        </w:rPr>
        <w:t>A</w:t>
      </w:r>
      <w:r>
        <w:t xml:space="preserve"> + </w:t>
      </w:r>
      <w:r>
        <w:rPr>
          <w:rStyle w:val="103"/>
        </w:rPr>
        <w:t>B</w:t>
      </w:r>
      <w:r>
        <w:t xml:space="preserve"> = </w:t>
      </w:r>
      <w:r>
        <w:rPr>
          <w:rStyle w:val="103"/>
        </w:rPr>
        <w:t>C</w:t>
      </w:r>
      <w:r>
        <w:rPr>
          <w:rStyle w:val="103"/>
        </w:rPr>
        <w:tab/>
      </w:r>
      <w:r>
        <w:tab/>
      </w:r>
      <w:r>
        <w:t>(</w:t>
      </w:r>
      <w:r>
        <w:fldChar w:fldCharType="begin"/>
      </w:r>
      <w:r>
        <w:instrText xml:space="preserve">  SEQ equation \* ARABIC \s 1 </w:instrText>
      </w:r>
      <w:r>
        <w:fldChar w:fldCharType="separate"/>
      </w:r>
      <w:r>
        <w:rPr>
          <w:lang/>
        </w:rPr>
        <w:t>1</w:t>
      </w:r>
      <w:r>
        <w:fldChar w:fldCharType="end"/>
      </w:r>
      <w:r>
        <w:t>)</w:t>
      </w:r>
    </w:p>
    <w:p w14:paraId="46FBF1A2">
      <w:pPr>
        <w:rPr>
          <w:lang w:eastAsia="ja-JP"/>
        </w:rPr>
      </w:pPr>
      <w:r>
        <w:rPr>
          <w:snapToGrid w:val="0"/>
          <w:lang w:eastAsia="ja-JP"/>
        </w:rPr>
        <w:t xml:space="preserve">In order to insert </w:t>
      </w:r>
      <w:r>
        <w:rPr>
          <w:lang w:eastAsia="ja-JP"/>
        </w:rPr>
        <w:t>the equation number click the button [equation] on the menu bar and then choose [counter equation] from the offered menu. Separate the equation and the equation number by using the right tab on the keyboard. In order to achieve the requested spacing between the paragraphs and the equation click the button [equation] on the menu bar and then choose [template equation] .</w:t>
      </w:r>
    </w:p>
    <w:p w14:paraId="05092D66">
      <w:pPr>
        <w:pStyle w:val="115"/>
      </w:pPr>
      <w:r>
        <w:rPr>
          <w:position w:val="-6"/>
        </w:rPr>
        <w:object>
          <v:shape id="_x0000_i1025" o:spt="75" type="#_x0000_t75" style="height:14.95pt;width:66.4pt;" o:ole="t" filled="f" o:preferrelative="t" stroked="f" coordsize="21600,21600">
            <v:path/>
            <v:fill on="f" alignshape="1" focussize="0,0"/>
            <v:stroke on="f"/>
            <v:imagedata r:id="rId11" grayscale="f" bilevel="f" o:title=""/>
            <o:lock v:ext="edit" aspectratio="t"/>
            <w10:wrap type="none"/>
            <w10:anchorlock/>
          </v:shape>
          <o:OLEObject Type="Embed" ProgID="Equation.DSMT4" ShapeID="_x0000_i1025" DrawAspect="Content" ObjectID="_1468075725" r:id="rId10">
            <o:LockedField>false</o:LockedField>
          </o:OLEObject>
        </w:object>
      </w:r>
      <w:r>
        <w:tab/>
      </w:r>
      <w:r>
        <w:tab/>
      </w:r>
      <w:r>
        <w:t>(</w:t>
      </w:r>
      <w:r>
        <w:fldChar w:fldCharType="begin"/>
      </w:r>
      <w:r>
        <w:instrText xml:space="preserve">  SEQ equation \* ARABIC \s 1 </w:instrText>
      </w:r>
      <w:r>
        <w:fldChar w:fldCharType="separate"/>
      </w:r>
      <w:r>
        <w:rPr>
          <w:lang/>
        </w:rPr>
        <w:t>2</w:t>
      </w:r>
      <w:r>
        <w:fldChar w:fldCharType="end"/>
      </w:r>
      <w:r>
        <w:t>)</w:t>
      </w:r>
    </w:p>
    <w:p w14:paraId="07F59140">
      <w:pPr>
        <w:pStyle w:val="148"/>
      </w:pPr>
      <w:r>
        <w:drawing>
          <wp:inline distT="0" distB="0" distL="114300" distR="114300">
            <wp:extent cx="1554480" cy="1525270"/>
            <wp:effectExtent l="0" t="0" r="0" b="13970"/>
            <wp:docPr id="1" name="图片 2" descr="IFMBE Logo 02gna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FMBE Logo 02gna_highres"/>
                    <pic:cNvPicPr>
                      <a:picLocks noChangeAspect="1"/>
                    </pic:cNvPicPr>
                  </pic:nvPicPr>
                  <pic:blipFill>
                    <a:blip r:embed="rId12"/>
                    <a:stretch>
                      <a:fillRect/>
                    </a:stretch>
                  </pic:blipFill>
                  <pic:spPr>
                    <a:xfrm>
                      <a:off x="0" y="0"/>
                      <a:ext cx="1554480" cy="1525270"/>
                    </a:xfrm>
                    <a:prstGeom prst="rect">
                      <a:avLst/>
                    </a:prstGeom>
                    <a:noFill/>
                    <a:ln>
                      <a:noFill/>
                    </a:ln>
                  </pic:spPr>
                </pic:pic>
              </a:graphicData>
            </a:graphic>
          </wp:inline>
        </w:drawing>
      </w:r>
    </w:p>
    <w:p w14:paraId="4A0486F2">
      <w:pPr>
        <w:pStyle w:val="96"/>
      </w:pPr>
      <w:r>
        <w:rPr>
          <w:rStyle w:val="106"/>
        </w:rPr>
        <w:t>F</w:t>
      </w:r>
      <w:r>
        <w:t>ig. </w:t>
      </w:r>
      <w:r>
        <w:fldChar w:fldCharType="begin"/>
      </w:r>
      <w:r>
        <w:instrText xml:space="preserve">  SEQ Fig \* ARABIC \s 1 </w:instrText>
      </w:r>
      <w:r>
        <w:fldChar w:fldCharType="separate"/>
      </w:r>
      <w:r>
        <w:rPr>
          <w:lang/>
        </w:rPr>
        <w:t>1</w:t>
      </w:r>
      <w:r>
        <w:fldChar w:fldCharType="end"/>
      </w:r>
      <w:r>
        <w:t> IFMBE logo</w:t>
      </w:r>
    </w:p>
    <w:p w14:paraId="1F1DD01A">
      <w:pPr>
        <w:rPr>
          <w:lang w:eastAsia="en-US"/>
        </w:rPr>
      </w:pPr>
      <w:r>
        <w:rPr>
          <w:rStyle w:val="103"/>
        </w:rPr>
        <w:t xml:space="preserve">Enumeration: </w:t>
      </w:r>
      <w:r>
        <w:rPr>
          <w:lang w:eastAsia="en-US"/>
        </w:rPr>
        <w:t xml:space="preserve">There are two different kinds of formatting for enumerations. In order to use bullets, click the button </w:t>
      </w:r>
      <w:r>
        <w:t>[item]</w:t>
      </w:r>
      <w:r>
        <w:rPr>
          <w:lang w:eastAsia="en-US"/>
        </w:rPr>
        <w:t xml:space="preserve"> on the menu bar, and then choose </w:t>
      </w:r>
      <w:r>
        <w:t xml:space="preserve">[itemize]. In order to use numbering select the text, click the button [item] on the menu bar, and then choose [enumerate] in order to start the numbering with number 1 or choose [enumerate (cont)] in order to continue the numbering. </w:t>
      </w:r>
    </w:p>
    <w:p w14:paraId="5A4A44C1">
      <w:pPr>
        <w:pStyle w:val="123"/>
        <w:rPr>
          <w:lang w:val="en-US"/>
        </w:rPr>
      </w:pPr>
      <w:r>
        <w:rPr>
          <w:lang w:val="en-US"/>
        </w:rPr>
        <w:t>itemize</w:t>
      </w:r>
    </w:p>
    <w:p w14:paraId="2E67E806">
      <w:pPr>
        <w:pStyle w:val="123"/>
        <w:rPr>
          <w:lang w:val="en-US"/>
        </w:rPr>
      </w:pPr>
      <w:r>
        <w:rPr>
          <w:lang w:val="en-US"/>
        </w:rPr>
        <w:t>Macro: [item–itemize]</w:t>
      </w:r>
    </w:p>
    <w:p w14:paraId="5EEBE8E9">
      <w:pPr>
        <w:pStyle w:val="124"/>
        <w:keepNext/>
        <w:numPr>
          <w:ilvl w:val="0"/>
          <w:numId w:val="15"/>
        </w:numPr>
      </w:pPr>
      <w:r>
        <w:t>enumerate</w:t>
      </w:r>
    </w:p>
    <w:p w14:paraId="132D426A">
      <w:pPr>
        <w:pStyle w:val="124"/>
        <w:numPr>
          <w:ilvl w:val="0"/>
          <w:numId w:val="15"/>
        </w:numPr>
      </w:pPr>
      <w:r>
        <w:t>Macro: [item–enumerate]</w:t>
      </w:r>
    </w:p>
    <w:p w14:paraId="277973AB">
      <w:pPr>
        <w:pStyle w:val="124"/>
        <w:numPr>
          <w:ilvl w:val="0"/>
          <w:numId w:val="0"/>
        </w:numPr>
        <w:tabs>
          <w:tab w:val="clear" w:pos="340"/>
        </w:tabs>
        <w:ind w:left="340" w:hanging="340"/>
      </w:pPr>
      <w:r>
        <w:t>To continue numbering:</w:t>
      </w:r>
    </w:p>
    <w:p w14:paraId="3898DC5E">
      <w:pPr>
        <w:pStyle w:val="124"/>
      </w:pPr>
      <w:r>
        <w:t>Macro: [item–enumerate (cont)].</w:t>
      </w:r>
    </w:p>
    <w:p w14:paraId="1FA0B52A">
      <w:pPr>
        <w:rPr>
          <w:lang w:val="en-GB"/>
        </w:rPr>
      </w:pPr>
      <w:r>
        <w:rPr>
          <w:rStyle w:val="103"/>
        </w:rPr>
        <w:t>Acknowledgment:</w:t>
      </w:r>
      <w:r>
        <w:rPr>
          <w:rStyle w:val="104"/>
        </w:rPr>
        <w:t xml:space="preserve"> </w:t>
      </w:r>
      <w:r>
        <w:t>For formatting</w:t>
      </w:r>
      <w:r>
        <w:rPr>
          <w:lang w:val="en-GB"/>
        </w:rPr>
        <w:t xml:space="preserve"> the headlines without numbering (e.g. Acknowledgment and References) use the style “</w:t>
      </w:r>
      <w:r>
        <w:rPr>
          <w:caps/>
          <w:lang w:val="en-GB"/>
        </w:rPr>
        <w:t>heading1_withoutNr</w:t>
      </w:r>
      <w:r>
        <w:rPr>
          <w:lang w:val="en-GB"/>
        </w:rPr>
        <w:t>“ from the style drop menu.</w:t>
      </w:r>
    </w:p>
    <w:p w14:paraId="17EB8A70">
      <w:pPr>
        <w:rPr>
          <w:lang w:val="en-GB"/>
        </w:rPr>
      </w:pPr>
      <w:r>
        <w:rPr>
          <w:rStyle w:val="103"/>
        </w:rPr>
        <w:t xml:space="preserve">References: </w:t>
      </w:r>
      <w:r>
        <w:rPr>
          <w:lang w:val="en-GB"/>
        </w:rPr>
        <w:t>For automatically numbering of your references use the style: [reference_Item] from the menu bar. The Internet addresses should be formatted with [reference_available].</w:t>
      </w:r>
    </w:p>
    <w:p w14:paraId="115668A2">
      <w:pPr>
        <w:pStyle w:val="99"/>
        <w:rPr>
          <w:rStyle w:val="138"/>
        </w:rPr>
      </w:pPr>
      <w:r>
        <w:rPr>
          <w:rStyle w:val="138"/>
        </w:rPr>
        <w:t xml:space="preserve">CONCLUSIONS </w:t>
      </w:r>
    </w:p>
    <w:p w14:paraId="23A29AB9">
      <w:r>
        <w:t xml:space="preserve">Send your papers only in electronic form. Papers </w:t>
      </w:r>
      <w:r>
        <w:rPr>
          <w:rStyle w:val="103"/>
        </w:rPr>
        <w:t>must be uploaded</w:t>
      </w:r>
      <w:r>
        <w:t xml:space="preserve"> before the deadline. After a paper is accepted for oral or poster presentation, one of the authors must complete a registration form and pay the appropriate fees before the paper can be published in the Proceedings. Please pay attention to the registration deadline.</w:t>
      </w:r>
    </w:p>
    <w:p w14:paraId="65AA5622">
      <w:pPr>
        <w:pStyle w:val="43"/>
      </w:pPr>
      <w:r>
        <w:t xml:space="preserve">To view the prescribed text boundaries of the paper use macro </w:t>
      </w:r>
      <w:r>
        <w:rPr>
          <w:sz w:val="18"/>
        </w:rPr>
        <w:t>[</w:t>
      </w:r>
      <w:r>
        <w:t>view] on the menu bar and then choose [recommended view]. In order to reset this option choose option [undo recommended] from the menu bar [view].</w:t>
      </w:r>
    </w:p>
    <w:p w14:paraId="5384B4FB">
      <w:pPr>
        <w:pStyle w:val="109"/>
        <w:rPr>
          <w:rStyle w:val="138"/>
        </w:rPr>
      </w:pPr>
      <w:r>
        <w:rPr>
          <w:rStyle w:val="104"/>
        </w:rPr>
        <w:t>A</w:t>
      </w:r>
      <w:r>
        <w:rPr>
          <w:rStyle w:val="138"/>
        </w:rPr>
        <w:t>CKNOWLEDGMENT</w:t>
      </w:r>
    </w:p>
    <w:p w14:paraId="490C1606">
      <w:pPr>
        <w:rPr>
          <w:lang w:val="en-GB"/>
        </w:rPr>
      </w:pPr>
      <w:r>
        <w:t>Format</w:t>
      </w:r>
      <w:r>
        <w:rPr>
          <w:lang w:val="en-GB"/>
        </w:rPr>
        <w:t xml:space="preserve"> the Acknowledgment and References headlines without numbering.</w:t>
      </w:r>
    </w:p>
    <w:p w14:paraId="12AE0869">
      <w:pPr>
        <w:rPr>
          <w:lang w:val="en-GB"/>
        </w:rPr>
      </w:pPr>
    </w:p>
    <w:p w14:paraId="0F6B0B29">
      <w:pPr>
        <w:pStyle w:val="109"/>
        <w:rPr>
          <w:rStyle w:val="138"/>
        </w:rPr>
      </w:pPr>
      <w:r>
        <w:rPr>
          <w:rStyle w:val="104"/>
        </w:rPr>
        <w:t>R</w:t>
      </w:r>
      <w:r>
        <w:rPr>
          <w:rStyle w:val="138"/>
        </w:rPr>
        <w:t xml:space="preserve">EFERENCES </w:t>
      </w:r>
    </w:p>
    <w:p w14:paraId="1B133069">
      <w: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 books [2], the Digital Object Identifier (DOI) of the cited literature (which should be added at the end of the reference in question if available) [3], Proceedings papers [4] and electronic publications [5].</w:t>
      </w:r>
    </w:p>
    <w:p w14:paraId="06ADF063">
      <w: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14:paraId="7BA47859">
      <w:pPr>
        <w:rPr>
          <w:lang w:val="en-GB"/>
        </w:rPr>
      </w:pPr>
    </w:p>
    <w:p w14:paraId="1990253D">
      <w:pPr>
        <w:pStyle w:val="110"/>
      </w:pPr>
      <w:r>
        <w:t>Smith J, Jones M Jr, Houghton L et al. (1999) Future of health insurance. N Engl J Med 965:325–329</w:t>
      </w:r>
      <w:r>
        <w:drawing>
          <wp:inline distT="0" distB="0" distL="114300" distR="114300">
            <wp:extent cx="9525" cy="9525"/>
            <wp:effectExtent l="0" t="0" r="0" b="0"/>
            <wp:docPr id="2" name="图片 3"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dot_trans"/>
                    <pic:cNvPicPr>
                      <a:picLocks noChangeAspect="1"/>
                    </pic:cNvPicPr>
                  </pic:nvPicPr>
                  <pic:blipFill>
                    <a:blip r:embed="rId13"/>
                    <a:stretch>
                      <a:fillRect/>
                    </a:stretch>
                  </pic:blipFill>
                  <pic:spPr>
                    <a:xfrm>
                      <a:off x="0" y="0"/>
                      <a:ext cx="9525" cy="9525"/>
                    </a:xfrm>
                    <a:prstGeom prst="rect">
                      <a:avLst/>
                    </a:prstGeom>
                    <a:noFill/>
                    <a:ln>
                      <a:noFill/>
                    </a:ln>
                  </pic:spPr>
                </pic:pic>
              </a:graphicData>
            </a:graphic>
          </wp:inline>
        </w:drawing>
      </w:r>
    </w:p>
    <w:p w14:paraId="23D2247E">
      <w:pPr>
        <w:pStyle w:val="110"/>
      </w:pPr>
      <w:r>
        <w:t>South J, Blass B (2001) The future of modern genomics. Blackwell, London</w:t>
      </w:r>
    </w:p>
    <w:p w14:paraId="2DB4C464">
      <w:pPr>
        <w:pStyle w:val="110"/>
      </w:pPr>
      <w:r>
        <w:t>Smith J, Jones M Jr, Houghton L et al (1999) Future of health insurance. N Engl J Med 965:325–329 DOI 10.10007/s002149800025</w:t>
      </w:r>
      <w:r>
        <w:drawing>
          <wp:inline distT="0" distB="0" distL="114300" distR="114300">
            <wp:extent cx="8255" cy="46355"/>
            <wp:effectExtent l="0" t="0" r="0" b="0"/>
            <wp:docPr id="3" name="图片 4" descr="dot_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dot_trans"/>
                    <pic:cNvPicPr>
                      <a:picLocks noChangeAspect="1"/>
                    </pic:cNvPicPr>
                  </pic:nvPicPr>
                  <pic:blipFill>
                    <a:blip r:embed="rId13"/>
                    <a:stretch>
                      <a:fillRect/>
                    </a:stretch>
                  </pic:blipFill>
                  <pic:spPr>
                    <a:xfrm>
                      <a:off x="0" y="0"/>
                      <a:ext cx="8255" cy="46355"/>
                    </a:xfrm>
                    <a:prstGeom prst="rect">
                      <a:avLst/>
                    </a:prstGeom>
                    <a:noFill/>
                    <a:ln>
                      <a:noFill/>
                    </a:ln>
                  </pic:spPr>
                </pic:pic>
              </a:graphicData>
            </a:graphic>
          </wp:inline>
        </w:drawing>
      </w:r>
    </w:p>
    <w:p w14:paraId="6559174F">
      <w:pPr>
        <w:pStyle w:val="110"/>
      </w:pPr>
      <w:r>
        <w:t>Lock I, Jerov M, Scovith S (2003) Future of modeling and simulation, IFMBE Proc. vol. 4, World Congress on Med. Phys. &amp; Biomed. Eng., Sydney, Australia, 2003, pp 789–792</w:t>
      </w:r>
    </w:p>
    <w:p w14:paraId="3D1D9F18">
      <w:pPr>
        <w:pStyle w:val="110"/>
      </w:pPr>
      <w:r>
        <w:t xml:space="preserve">IFMBE at </w:t>
      </w:r>
      <w:r>
        <w:fldChar w:fldCharType="begin"/>
      </w:r>
      <w:r>
        <w:instrText xml:space="preserve"> HYPERLINK "http://www.ifmbe.org" </w:instrText>
      </w:r>
      <w:r>
        <w:fldChar w:fldCharType="separate"/>
      </w:r>
      <w:r>
        <w:rPr>
          <w:rStyle w:val="89"/>
        </w:rPr>
        <w:t>http://www.ifmbe.org</w:t>
      </w:r>
      <w:r>
        <w:fldChar w:fldCharType="end"/>
      </w:r>
    </w:p>
    <w:p w14:paraId="3D752A2E">
      <w:pPr>
        <w:pStyle w:val="117"/>
        <w:keepNext/>
        <w:rPr>
          <w:rFonts w:hint="eastAsia"/>
          <w:snapToGrid w:val="0"/>
          <w:lang w:eastAsia="ja-JP"/>
        </w:rPr>
      </w:pPr>
      <w:r>
        <w:rPr>
          <w:snapToGrid w:val="0"/>
          <w:lang w:eastAsia="ja-JP"/>
        </w:rPr>
        <w:t xml:space="preserve">Use macro [author address] to enter  the </w:t>
      </w:r>
      <w:r>
        <w:rPr>
          <w:rFonts w:hint="eastAsia"/>
          <w:snapToGrid w:val="0"/>
          <w:lang w:eastAsia="ja-JP"/>
        </w:rPr>
        <w:t>address of the corresponding author:</w:t>
      </w:r>
    </w:p>
    <w:p w14:paraId="71F41CC9">
      <w:pPr>
        <w:pStyle w:val="118"/>
      </w:pPr>
      <w:r>
        <w:t>Author:</w:t>
      </w:r>
      <w:r>
        <w:tab/>
      </w:r>
    </w:p>
    <w:p w14:paraId="23047D86">
      <w:pPr>
        <w:pStyle w:val="118"/>
        <w:keepNext/>
      </w:pPr>
      <w:r>
        <w:t>Institute:</w:t>
      </w:r>
      <w:r>
        <w:tab/>
      </w:r>
    </w:p>
    <w:p w14:paraId="78CEEA36">
      <w:pPr>
        <w:pStyle w:val="118"/>
      </w:pPr>
      <w:r>
        <w:t>Street:</w:t>
      </w:r>
      <w:r>
        <w:tab/>
      </w:r>
    </w:p>
    <w:p w14:paraId="18F9B292">
      <w:pPr>
        <w:pStyle w:val="118"/>
      </w:pPr>
      <w:r>
        <w:t>City:</w:t>
      </w:r>
      <w:r>
        <w:tab/>
      </w:r>
    </w:p>
    <w:p w14:paraId="27BC6B20">
      <w:pPr>
        <w:pStyle w:val="118"/>
        <w:rPr>
          <w:rFonts w:hint="eastAsia"/>
        </w:rPr>
      </w:pPr>
      <w:r>
        <w:t>Country:</w:t>
      </w:r>
      <w:r>
        <w:tab/>
      </w:r>
    </w:p>
    <w:p w14:paraId="1DDFF357">
      <w:pPr>
        <w:pStyle w:val="118"/>
      </w:pPr>
      <w:r>
        <w:rPr>
          <w:rFonts w:hint="eastAsia"/>
        </w:rPr>
        <w:t>Email:</w:t>
      </w:r>
      <w:r>
        <w:tab/>
      </w:r>
      <w:bookmarkStart w:id="0" w:name="TabPos"/>
      <w:bookmarkEnd w:id="0"/>
    </w:p>
    <w:p w14:paraId="6A4E3D80">
      <w:pPr>
        <w:sectPr>
          <w:footnotePr>
            <w:numFmt w:val="decimal"/>
          </w:footnotePr>
          <w:type w:val="continuous"/>
          <w:pgSz w:w="11907" w:h="15819"/>
          <w:pgMar w:top="1417" w:right="794" w:bottom="2268" w:left="1077" w:header="850" w:footer="850" w:gutter="0"/>
          <w:cols w:space="340" w:num="2"/>
          <w:docGrid w:linePitch="360" w:charSpace="0"/>
        </w:sectPr>
      </w:pPr>
    </w:p>
    <w:p w14:paraId="4839C559">
      <w:pPr>
        <w:pStyle w:val="136"/>
      </w:pPr>
    </w:p>
    <w:p w14:paraId="4D3E52D6">
      <w:pPr>
        <w:pStyle w:val="136"/>
      </w:pPr>
    </w:p>
    <w:sectPr>
      <w:footnotePr>
        <w:numFmt w:val="decimal"/>
      </w:footnotePr>
      <w:type w:val="continuous"/>
      <w:pgSz w:w="11907" w:h="15819"/>
      <w:pgMar w:top="1417" w:right="794" w:bottom="2268" w:left="1077" w:header="850" w:footer="85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roman"/>
    <w:pitch w:val="default"/>
    <w:sig w:usb0="B00002AF" w:usb1="69D77CFB" w:usb2="00000030" w:usb3="00000000" w:csb0="0008009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C5724">
    <w:pPr>
      <w:pStyle w:val="52"/>
    </w:pPr>
    <w:r>
      <w:fldChar w:fldCharType="begin"/>
    </w:r>
    <w:r>
      <w:instrText xml:space="preserve"> FILENAME  \* MERGEFORMAT </w:instrText>
    </w:r>
    <w:r>
      <w:fldChar w:fldCharType="separate"/>
    </w:r>
    <w:r>
      <w:rPr>
        <w:lang/>
      </w:rPr>
      <w:t>IFMBE_Proceedings_APCMBE_Template.doc</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35C5">
    <w:pPr>
      <w:pStyle w:val="52"/>
    </w:pPr>
    <w:r>
      <w:fldChar w:fldCharType="begin"/>
    </w:r>
    <w:r>
      <w:instrText xml:space="preserve"> FILENAME  \* MERGEFORMAT </w:instrText>
    </w:r>
    <w:r>
      <w:fldChar w:fldCharType="separate"/>
    </w:r>
    <w:r>
      <w:rPr>
        <w:lang/>
      </w:rPr>
      <w:t>IFMBE_Proceedings_APCMBE_Template.doc</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34299">
    <w:pPr>
      <w:pStyle w:val="5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C38B0">
    <w:pPr>
      <w:pStyle w:val="140"/>
    </w:pPr>
    <w:r>
      <w:tab/>
    </w:r>
    <w:r>
      <w:fldChar w:fldCharType="begin"/>
    </w:r>
    <w:r>
      <w:instrText xml:space="preserve"> PAGE </w:instrText>
    </w:r>
    <w:r>
      <w:fldChar w:fldCharType="separate"/>
    </w:r>
    <w:r>
      <w:rPr>
        <w:lang/>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0433">
    <w:pPr>
      <w:pStyle w:val="53"/>
    </w:pPr>
    <w:r>
      <w:fldChar w:fldCharType="begin"/>
    </w:r>
    <w:r>
      <w:instrText xml:space="preserve"> PAGE </w:instrText>
    </w:r>
    <w:r>
      <w:fldChar w:fldCharType="separate"/>
    </w:r>
    <w:r>
      <w:rPr>
        <w:lang/>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29114">
    <w:pPr>
      <w:pStyle w:val="5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59"/>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45"/>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35"/>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14"/>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44"/>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18"/>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32"/>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39"/>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pPr>
      <w:rPr>
        <w:rFonts w:hint="default" w:ascii="Symbol" w:hAnsi="Symbol"/>
      </w:rPr>
    </w:lvl>
  </w:abstractNum>
  <w:abstractNum w:abstractNumId="10">
    <w:nsid w:val="0A3A14B6"/>
    <w:multiLevelType w:val="multilevel"/>
    <w:tmpl w:val="0A3A14B6"/>
    <w:lvl w:ilvl="0" w:tentative="0">
      <w:start w:val="1"/>
      <w:numFmt w:val="decimal"/>
      <w:lvlText w:val="%1."/>
      <w:lvlJc w:val="left"/>
      <w:pPr>
        <w:tabs>
          <w:tab w:val="left" w:pos="340"/>
        </w:tabs>
        <w:ind w:left="340" w:hanging="340"/>
      </w:pPr>
      <w:rPr>
        <w:rFonts w:hint="default" w:ascii="Times New Roman" w:hAnsi="Times New Roman"/>
        <w:sz w:val="20"/>
        <w:szCs w:val="20"/>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1">
    <w:nsid w:val="0D1C21C7"/>
    <w:multiLevelType w:val="multilevel"/>
    <w:tmpl w:val="0D1C21C7"/>
    <w:lvl w:ilvl="0" w:tentative="0">
      <w:start w:val="1"/>
      <w:numFmt w:val="upperRoman"/>
      <w:pStyle w:val="3"/>
      <w:suff w:val="space"/>
      <w:lvlText w:val="%1."/>
      <w:lvlJc w:val="center"/>
      <w:pPr>
        <w:ind w:left="0" w:firstLine="0"/>
      </w:pPr>
      <w:rPr>
        <w:rFonts w:hint="default" w:ascii="Times New Roman" w:hAnsi="Times New Roman"/>
        <w:sz w:val="20"/>
        <w:szCs w:val="20"/>
      </w:rPr>
    </w:lvl>
    <w:lvl w:ilvl="1" w:tentative="0">
      <w:start w:val="1"/>
      <w:numFmt w:val="upperLetter"/>
      <w:pStyle w:val="4"/>
      <w:suff w:val="space"/>
      <w:lvlText w:val="%2."/>
      <w:lvlJc w:val="left"/>
      <w:pPr>
        <w:ind w:left="340" w:firstLine="0"/>
      </w:pPr>
      <w:rPr>
        <w:rFonts w:hint="default"/>
      </w:rPr>
    </w:lvl>
    <w:lvl w:ilvl="2" w:tentative="0">
      <w:start w:val="1"/>
      <w:numFmt w:val="lowerRoman"/>
      <w:lvlText w:val="%3)"/>
      <w:lvlJc w:val="left"/>
      <w:pPr>
        <w:tabs>
          <w:tab w:val="left" w:pos="1420"/>
        </w:tabs>
        <w:ind w:left="1420" w:hanging="360"/>
      </w:pPr>
      <w:rPr>
        <w:rFonts w:hint="default"/>
      </w:rPr>
    </w:lvl>
    <w:lvl w:ilvl="3" w:tentative="0">
      <w:start w:val="1"/>
      <w:numFmt w:val="decimal"/>
      <w:lvlText w:val="(%4)"/>
      <w:lvlJc w:val="left"/>
      <w:pPr>
        <w:tabs>
          <w:tab w:val="left" w:pos="1780"/>
        </w:tabs>
        <w:ind w:left="1780" w:hanging="360"/>
      </w:pPr>
      <w:rPr>
        <w:rFonts w:hint="default"/>
      </w:rPr>
    </w:lvl>
    <w:lvl w:ilvl="4" w:tentative="0">
      <w:start w:val="1"/>
      <w:numFmt w:val="lowerLetter"/>
      <w:lvlText w:val="(%5)"/>
      <w:lvlJc w:val="left"/>
      <w:pPr>
        <w:tabs>
          <w:tab w:val="left" w:pos="2140"/>
        </w:tabs>
        <w:ind w:left="2140" w:hanging="360"/>
      </w:pPr>
      <w:rPr>
        <w:rFonts w:hint="default"/>
      </w:rPr>
    </w:lvl>
    <w:lvl w:ilvl="5" w:tentative="0">
      <w:start w:val="1"/>
      <w:numFmt w:val="lowerRoman"/>
      <w:lvlText w:val="(%6)"/>
      <w:lvlJc w:val="left"/>
      <w:pPr>
        <w:tabs>
          <w:tab w:val="left" w:pos="2500"/>
        </w:tabs>
        <w:ind w:left="2500" w:hanging="360"/>
      </w:pPr>
      <w:rPr>
        <w:rFonts w:hint="default"/>
      </w:rPr>
    </w:lvl>
    <w:lvl w:ilvl="6" w:tentative="0">
      <w:start w:val="1"/>
      <w:numFmt w:val="decimal"/>
      <w:lvlText w:val="%7."/>
      <w:lvlJc w:val="left"/>
      <w:pPr>
        <w:tabs>
          <w:tab w:val="left" w:pos="2860"/>
        </w:tabs>
        <w:ind w:left="2860" w:hanging="360"/>
      </w:pPr>
      <w:rPr>
        <w:rFonts w:hint="default"/>
      </w:rPr>
    </w:lvl>
    <w:lvl w:ilvl="7" w:tentative="0">
      <w:start w:val="1"/>
      <w:numFmt w:val="lowerLetter"/>
      <w:lvlText w:val="%8."/>
      <w:lvlJc w:val="left"/>
      <w:pPr>
        <w:tabs>
          <w:tab w:val="left" w:pos="3220"/>
        </w:tabs>
        <w:ind w:left="3220" w:hanging="360"/>
      </w:pPr>
      <w:rPr>
        <w:rFonts w:hint="default"/>
      </w:rPr>
    </w:lvl>
    <w:lvl w:ilvl="8" w:tentative="0">
      <w:start w:val="1"/>
      <w:numFmt w:val="lowerRoman"/>
      <w:lvlText w:val="%9."/>
      <w:lvlJc w:val="left"/>
      <w:pPr>
        <w:tabs>
          <w:tab w:val="left" w:pos="3580"/>
        </w:tabs>
        <w:ind w:left="3580" w:hanging="360"/>
      </w:pPr>
      <w:rPr>
        <w:rFonts w:hint="default"/>
      </w:rPr>
    </w:lvl>
  </w:abstractNum>
  <w:abstractNum w:abstractNumId="12">
    <w:nsid w:val="3A877D64"/>
    <w:multiLevelType w:val="singleLevel"/>
    <w:tmpl w:val="3A877D64"/>
    <w:lvl w:ilvl="0" w:tentative="0">
      <w:start w:val="1"/>
      <w:numFmt w:val="decimal"/>
      <w:pStyle w:val="110"/>
      <w:lvlText w:val="%1."/>
      <w:lvlJc w:val="left"/>
      <w:pPr>
        <w:tabs>
          <w:tab w:val="left" w:pos="340"/>
        </w:tabs>
        <w:ind w:left="340" w:hanging="340"/>
      </w:pPr>
      <w:rPr>
        <w:rFonts w:hint="default"/>
      </w:rPr>
    </w:lvl>
  </w:abstractNum>
  <w:abstractNum w:abstractNumId="13">
    <w:nsid w:val="6E7B21ED"/>
    <w:multiLevelType w:val="multilevel"/>
    <w:tmpl w:val="6E7B21ED"/>
    <w:lvl w:ilvl="0" w:tentative="0">
      <w:start w:val="1"/>
      <w:numFmt w:val="bullet"/>
      <w:pStyle w:val="123"/>
      <w:lvlText w:val=""/>
      <w:lvlJc w:val="left"/>
      <w:pPr>
        <w:tabs>
          <w:tab w:val="left" w:pos="340"/>
        </w:tabs>
        <w:ind w:left="340" w:hanging="340"/>
      </w:pPr>
      <w:rPr>
        <w:rFonts w:hint="default" w:ascii="Symbol" w:hAnsi="Symbol"/>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4">
    <w:nsid w:val="6F171060"/>
    <w:multiLevelType w:val="multilevel"/>
    <w:tmpl w:val="6F171060"/>
    <w:lvl w:ilvl="0" w:tentative="0">
      <w:start w:val="1"/>
      <w:numFmt w:val="decimal"/>
      <w:pStyle w:val="124"/>
      <w:lvlText w:val="%1."/>
      <w:lvlJc w:val="left"/>
      <w:pPr>
        <w:tabs>
          <w:tab w:val="left" w:pos="340"/>
        </w:tabs>
        <w:ind w:left="340" w:hanging="340"/>
      </w:pPr>
      <w:rPr>
        <w:rFonts w:hint="default" w:ascii="Times New Roman" w:hAnsi="Times New Roman"/>
        <w:sz w:val="20"/>
        <w:szCs w:val="20"/>
      </w:rPr>
    </w:lvl>
    <w:lvl w:ilvl="1" w:tentative="0">
      <w:start w:val="1"/>
      <w:numFmt w:val="low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attachedTemplate r:id="rId1"/>
  <w:documentProtection w:enforcement="0"/>
  <w:defaultTabStop w:val="709"/>
  <w:autoHyphenation/>
  <w:consecutiveHyphenLimit w:val="3"/>
  <w:hyphenationZone w:val="425"/>
  <w:doNotHyphenateCaps/>
  <w:evenAndOddHeaders w:val="1"/>
  <w:drawingGridHorizontalSpacing w:val="1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95850"/>
    <w:rsid w:val="112958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Batang"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2" w:semiHidden="0" w:name="heading 1"/>
    <w:lsdException w:unhideWhenUsed="0" w:uiPriority="2" w:semiHidden="0" w:name="heading 2"/>
    <w:lsdException w:unhideWhenUsed="0" w:uiPriority="2" w:semiHidden="0" w:name="heading 3"/>
    <w:lsdException w:unhideWhenUsed="0" w:uiPriority="2" w:semiHidden="0" w:name="heading 4"/>
    <w:lsdException w:unhideWhenUsed="0" w:uiPriority="2" w:semiHidden="0" w:name="heading 5"/>
    <w:lsdException w:unhideWhenUsed="0" w:uiPriority="2" w:semiHidden="0" w:name="heading 6"/>
    <w:lsdException w:unhideWhenUsed="0" w:uiPriority="2" w:semiHidden="0" w:name="heading 7"/>
    <w:lsdException w:unhideWhenUsed="0" w:uiPriority="2" w:semiHidden="0" w:name="heading 8"/>
    <w:lsdException w:unhideWhenUsed="0" w:uiPriority="2" w:semiHidden="0" w:name="heading 9"/>
    <w:lsdException w:unhideWhenUsed="0" w:uiPriority="2" w:name="index 1"/>
    <w:lsdException w:unhideWhenUsed="0" w:uiPriority="2" w:name="index 2"/>
    <w:lsdException w:unhideWhenUsed="0" w:uiPriority="2" w:name="index 3"/>
    <w:lsdException w:unhideWhenUsed="0" w:uiPriority="2" w:name="index 4"/>
    <w:lsdException w:unhideWhenUsed="0" w:uiPriority="2" w:name="index 5"/>
    <w:lsdException w:unhideWhenUsed="0" w:uiPriority="2" w:name="index 6"/>
    <w:lsdException w:unhideWhenUsed="0" w:uiPriority="2" w:name="index 7"/>
    <w:lsdException w:unhideWhenUsed="0" w:uiPriority="2" w:name="index 8"/>
    <w:lsdException w:unhideWhenUsed="0" w:uiPriority="2" w:name="index 9"/>
    <w:lsdException w:unhideWhenUsed="0" w:uiPriority="2" w:name="toc 1"/>
    <w:lsdException w:unhideWhenUsed="0" w:uiPriority="2" w:name="toc 2"/>
    <w:lsdException w:unhideWhenUsed="0" w:uiPriority="2" w:name="toc 3"/>
    <w:lsdException w:unhideWhenUsed="0" w:uiPriority="2" w:name="toc 4"/>
    <w:lsdException w:unhideWhenUsed="0" w:uiPriority="2" w:name="toc 5"/>
    <w:lsdException w:unhideWhenUsed="0" w:uiPriority="2" w:name="toc 6"/>
    <w:lsdException w:unhideWhenUsed="0" w:uiPriority="2" w:name="toc 7"/>
    <w:lsdException w:unhideWhenUsed="0" w:uiPriority="2" w:name="toc 8"/>
    <w:lsdException w:unhideWhenUsed="0" w:uiPriority="2" w:name="toc 9"/>
    <w:lsdException w:unhideWhenUsed="0" w:uiPriority="4080" w:semiHidden="0" w:name="Normal Indent"/>
    <w:lsdException w:unhideWhenUsed="0" w:uiPriority="1624" w:name="footnote text"/>
    <w:lsdException w:unhideWhenUsed="0" w:uiPriority="1624"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name="caption"/>
    <w:lsdException w:unhideWhenUsed="0" w:uiPriority="1902" w:name="table of figures"/>
    <w:lsdException w:unhideWhenUsed="0" w:uiPriority="1395" w:semiHidden="0" w:name="envelope address"/>
    <w:lsdException w:unhideWhenUsed="0" w:uiPriority="0" w:semiHidden="0" w:name="envelope return"/>
    <w:lsdException w:unhideWhenUsed="0" w:uiPriority="1521" w:name="footnote reference"/>
    <w:lsdException w:unhideWhenUsed="0" w:uiPriority="1521" w:name="annotation reference"/>
    <w:lsdException w:unhideWhenUsed="0" w:uiPriority="0" w:semiHidden="0" w:name="line number"/>
    <w:lsdException w:unhideWhenUsed="0" w:uiPriority="0" w:semiHidden="0" w:name="page number"/>
    <w:lsdException w:unhideWhenUsed="0" w:uiPriority="1521" w:name="endnote reference"/>
    <w:lsdException w:unhideWhenUsed="0" w:uiPriority="1624" w:name="endnote text"/>
    <w:lsdException w:unhideWhenUsed="0" w:uiPriority="1902" w:name="table of authorities"/>
    <w:lsdException w:unhideWhenUsed="0" w:uiPriority="1650" w:name="macro"/>
    <w:lsdException w:unhideWhenUsed="0" w:uiPriority="0" w:semiHidden="0" w:name="toa heading"/>
    <w:lsdException w:unhideWhenUsed="0" w:uiPriority="0" w:semiHidden="0" w:name="List"/>
    <w:lsdException w:unhideWhenUsed="0" w:uiPriority="2439" w:semiHidden="0" w:name="List Bullet"/>
    <w:lsdException w:unhideWhenUsed="0" w:uiPriority="2033" w:semiHidden="0" w:name="List Number"/>
    <w:lsdException w:unhideWhenUsed="0" w:uiPriority="2" w:semiHidden="0" w:name="List 2"/>
    <w:lsdException w:unhideWhenUsed="0" w:uiPriority="2" w:semiHidden="0" w:name="List 3"/>
    <w:lsdException w:unhideWhenUsed="0" w:uiPriority="2" w:semiHidden="0" w:name="List 4"/>
    <w:lsdException w:unhideWhenUsed="0" w:uiPriority="2" w:semiHidden="0" w:name="List 5"/>
    <w:lsdException w:unhideWhenUsed="0" w:uiPriority="2439" w:semiHidden="0" w:name="List Bullet 2"/>
    <w:lsdException w:unhideWhenUsed="0" w:uiPriority="2439" w:semiHidden="0" w:name="List Bullet 3"/>
    <w:lsdException w:unhideWhenUsed="0" w:uiPriority="2439" w:semiHidden="0" w:name="List Bullet 4"/>
    <w:lsdException w:unhideWhenUsed="0" w:uiPriority="2439" w:semiHidden="0" w:name="List Bullet 5"/>
    <w:lsdException w:unhideWhenUsed="0" w:uiPriority="2033" w:semiHidden="0" w:name="List Number 2"/>
    <w:lsdException w:unhideWhenUsed="0" w:uiPriority="2033" w:semiHidden="0" w:name="List Number 3"/>
    <w:lsdException w:unhideWhenUsed="0" w:uiPriority="2033" w:semiHidden="0" w:name="List Number 4"/>
    <w:lsdException w:unhideWhenUsed="0" w:uiPriority="2033" w:semiHidden="0" w:name="List Number 5"/>
    <w:lsdException w:unhideWhenUsed="0" w:uiPriority="0" w:semiHidden="0" w:name="Title"/>
    <w:lsdException w:unhideWhenUsed="0" w:uiPriority="2238" w:semiHidden="0" w:name="Closing"/>
    <w:lsdException w:unhideWhenUsed="0" w:uiPriority="0" w:semiHidden="0" w:name="Signature"/>
    <w:lsdException w:unhideWhenUsed="0" w:uiPriority="1723" w:name="Default Paragraph Font"/>
    <w:lsdException w:unhideWhenUsed="0" w:uiPriority="1624" w:semiHidden="0" w:name="Body Text"/>
    <w:lsdException w:unhideWhenUsed="0" w:uiPriority="1624" w:semiHidden="0" w:name="Body Text Indent"/>
    <w:lsdException w:unhideWhenUsed="0" w:uiPriority="1594" w:semiHidden="0" w:name="List Continue"/>
    <w:lsdException w:unhideWhenUsed="0" w:uiPriority="1594" w:semiHidden="0" w:name="List Continue 2"/>
    <w:lsdException w:unhideWhenUsed="0" w:uiPriority="1594" w:semiHidden="0" w:name="List Continue 3"/>
    <w:lsdException w:unhideWhenUsed="0" w:uiPriority="1594" w:semiHidden="0" w:name="List Continue 4"/>
    <w:lsdException w:unhideWhenUsed="0" w:uiPriority="1594" w:semiHidden="0" w:name="List Continue 5"/>
    <w:lsdException w:unhideWhenUsed="0" w:uiPriority="1664"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2457" w:semiHidden="0" w:name="Body Text First Indent"/>
    <w:lsdException w:unhideWhenUsed="0" w:uiPriority="2457" w:semiHidden="0" w:name="Body Text First Indent 2"/>
    <w:lsdException w:unhideWhenUsed="0" w:uiPriority="1664" w:semiHidden="0" w:name="Note Heading"/>
    <w:lsdException w:unhideWhenUsed="0" w:uiPriority="1624" w:semiHidden="0" w:name="Body Text 2"/>
    <w:lsdException w:unhideWhenUsed="0" w:uiPriority="1624" w:semiHidden="0" w:name="Body Text 3"/>
    <w:lsdException w:unhideWhenUsed="0" w:uiPriority="1624" w:semiHidden="0" w:name="Body Text Indent 2"/>
    <w:lsdException w:unhideWhenUsed="0" w:uiPriority="1624" w:semiHidden="0" w:name="Body Text Indent 3"/>
    <w:lsdException w:unhideWhenUsed="0" w:uiPriority="1397" w:semiHidden="0" w:name="Block Text"/>
    <w:lsdException w:unhideWhenUsed="0" w:uiPriority="2383" w:semiHidden="0" w:name="Hyperlink"/>
    <w:lsdException w:unhideWhenUsed="0" w:uiPriority="2398" w:semiHidden="0" w:name="FollowedHyperlink"/>
    <w:lsdException w:qFormat="1" w:unhideWhenUsed="0" w:uiPriority="0" w:semiHidden="0" w:name="Strong"/>
    <w:lsdException w:unhideWhenUsed="0" w:uiPriority="0" w:semiHidden="0" w:name="Emphasis"/>
    <w:lsdException w:unhideWhenUsed="0" w:uiPriority="2029" w:name="Document Map"/>
    <w:lsdException w:unhideWhenUsed="0" w:uiPriority="1624" w:semiHidden="0" w:name="Plain Text"/>
    <w:lsdException w:unhideWhenUsed="0" w:uiPriority="0" w:semiHidden="0" w:name="E-mail Signature"/>
    <w:lsdException w:unhideWhenUsed="0" w:uiPriority="2" w:semiHidden="0" w:name="Normal (Web)"/>
    <w:lsdException w:unhideWhenUsed="0" w:uiPriority="4"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4"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tabs>
        <w:tab w:val="left" w:pos="340"/>
        <w:tab w:val="left" w:pos="680"/>
      </w:tabs>
      <w:ind w:firstLine="227"/>
      <w:jc w:val="both"/>
    </w:pPr>
    <w:rPr>
      <w:lang w:val="en-US" w:eastAsia="de-DE" w:bidi="ar-SA"/>
    </w:rPr>
  </w:style>
  <w:style w:type="paragraph" w:styleId="3">
    <w:name w:val="heading 1"/>
    <w:basedOn w:val="1"/>
    <w:next w:val="1"/>
    <w:uiPriority w:val="2"/>
    <w:pPr>
      <w:keepNext/>
      <w:keepLines/>
      <w:numPr>
        <w:ilvl w:val="0"/>
        <w:numId w:val="1"/>
      </w:numPr>
      <w:suppressAutoHyphens/>
      <w:spacing w:before="400" w:after="200"/>
      <w:jc w:val="center"/>
      <w:outlineLvl w:val="0"/>
    </w:pPr>
    <w:rPr>
      <w:rFonts w:cs="Arial"/>
      <w:bCs/>
      <w:caps/>
      <w:kern w:val="32"/>
      <w:sz w:val="16"/>
      <w:szCs w:val="16"/>
    </w:rPr>
  </w:style>
  <w:style w:type="paragraph" w:styleId="4">
    <w:name w:val="heading 2"/>
    <w:basedOn w:val="3"/>
    <w:next w:val="1"/>
    <w:uiPriority w:val="2"/>
    <w:pPr>
      <w:numPr>
        <w:ilvl w:val="1"/>
        <w:numId w:val="1"/>
      </w:numPr>
      <w:spacing w:before="300" w:after="150"/>
      <w:ind w:left="0"/>
      <w:jc w:val="left"/>
      <w:outlineLvl w:val="1"/>
    </w:pPr>
    <w:rPr>
      <w:bCs w:val="0"/>
      <w:i/>
      <w:iCs/>
      <w:caps w:val="0"/>
      <w:sz w:val="20"/>
      <w:szCs w:val="20"/>
    </w:rPr>
  </w:style>
  <w:style w:type="paragraph" w:styleId="5">
    <w:name w:val="heading 3"/>
    <w:basedOn w:val="4"/>
    <w:next w:val="1"/>
    <w:uiPriority w:val="2"/>
    <w:pPr>
      <w:numPr>
        <w:ilvl w:val="0"/>
        <w:numId w:val="0"/>
      </w:numPr>
      <w:outlineLvl w:val="2"/>
    </w:pPr>
    <w:rPr>
      <w:bCs/>
      <w:szCs w:val="26"/>
    </w:rPr>
  </w:style>
  <w:style w:type="paragraph" w:styleId="6">
    <w:name w:val="heading 4"/>
    <w:basedOn w:val="5"/>
    <w:next w:val="1"/>
    <w:uiPriority w:val="2"/>
    <w:pPr>
      <w:spacing w:before="300" w:after="150"/>
      <w:outlineLvl w:val="3"/>
    </w:pPr>
    <w:rPr>
      <w:bCs w:val="0"/>
      <w:szCs w:val="28"/>
    </w:rPr>
  </w:style>
  <w:style w:type="paragraph" w:styleId="7">
    <w:name w:val="heading 5"/>
    <w:basedOn w:val="5"/>
    <w:next w:val="1"/>
    <w:uiPriority w:val="2"/>
    <w:pPr>
      <w:outlineLvl w:val="4"/>
    </w:pPr>
    <w:rPr>
      <w:bCs w:val="0"/>
      <w:iCs w:val="0"/>
    </w:rPr>
  </w:style>
  <w:style w:type="paragraph" w:styleId="8">
    <w:name w:val="heading 6"/>
    <w:basedOn w:val="5"/>
    <w:next w:val="1"/>
    <w:uiPriority w:val="2"/>
    <w:pPr>
      <w:spacing w:before="240" w:after="60"/>
      <w:outlineLvl w:val="5"/>
    </w:pPr>
    <w:rPr>
      <w:bCs w:val="0"/>
      <w:szCs w:val="22"/>
    </w:rPr>
  </w:style>
  <w:style w:type="paragraph" w:styleId="9">
    <w:name w:val="heading 7"/>
    <w:basedOn w:val="5"/>
    <w:next w:val="1"/>
    <w:uiPriority w:val="2"/>
    <w:pPr>
      <w:spacing w:before="240" w:after="60"/>
      <w:outlineLvl w:val="6"/>
    </w:pPr>
    <w:rPr>
      <w:szCs w:val="24"/>
    </w:rPr>
  </w:style>
  <w:style w:type="paragraph" w:styleId="10">
    <w:name w:val="heading 8"/>
    <w:basedOn w:val="5"/>
    <w:next w:val="1"/>
    <w:uiPriority w:val="2"/>
    <w:pPr>
      <w:spacing w:before="300" w:after="150"/>
      <w:outlineLvl w:val="7"/>
    </w:pPr>
    <w:rPr>
      <w:iCs w:val="0"/>
      <w:szCs w:val="24"/>
    </w:rPr>
  </w:style>
  <w:style w:type="paragraph" w:styleId="11">
    <w:name w:val="heading 9"/>
    <w:basedOn w:val="5"/>
    <w:next w:val="1"/>
    <w:uiPriority w:val="2"/>
    <w:pPr>
      <w:outlineLvl w:val="8"/>
    </w:pPr>
    <w:rPr>
      <w:szCs w:val="22"/>
    </w:rPr>
  </w:style>
  <w:style w:type="character" w:default="1" w:styleId="83">
    <w:name w:val="Default Paragraph Font"/>
    <w:semiHidden/>
    <w:uiPriority w:val="1723"/>
  </w:style>
  <w:style w:type="table" w:default="1" w:styleId="82">
    <w:name w:val="Normal Table"/>
    <w:semiHidden/>
    <w:qFormat/>
    <w:uiPriority w:val="0"/>
    <w:tblPr>
      <w:tblCellMar>
        <w:top w:w="0" w:type="dxa"/>
        <w:left w:w="108" w:type="dxa"/>
        <w:bottom w:w="0" w:type="dxa"/>
        <w:right w:w="108" w:type="dxa"/>
      </w:tblCellMar>
    </w:tblPr>
  </w:style>
  <w:style w:type="paragraph" w:styleId="2">
    <w:name w:val="macro"/>
    <w:semiHidden/>
    <w:uiPriority w:val="1650"/>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val="en-US" w:eastAsia="de-DE" w:bidi="ar-SA"/>
    </w:rPr>
  </w:style>
  <w:style w:type="paragraph" w:styleId="12">
    <w:name w:val="List 3"/>
    <w:basedOn w:val="1"/>
    <w:uiPriority w:val="2"/>
    <w:pPr>
      <w:ind w:left="849" w:hanging="283"/>
    </w:pPr>
  </w:style>
  <w:style w:type="paragraph" w:styleId="13">
    <w:name w:val="toc 7"/>
    <w:basedOn w:val="1"/>
    <w:next w:val="1"/>
    <w:semiHidden/>
    <w:uiPriority w:val="2"/>
    <w:pPr>
      <w:tabs>
        <w:tab w:val="clear" w:pos="340"/>
        <w:tab w:val="clear" w:pos="680"/>
      </w:tabs>
      <w:ind w:left="1200"/>
    </w:pPr>
  </w:style>
  <w:style w:type="paragraph" w:styleId="14">
    <w:name w:val="List Number 2"/>
    <w:basedOn w:val="1"/>
    <w:uiPriority w:val="2033"/>
    <w:pPr>
      <w:numPr>
        <w:ilvl w:val="0"/>
        <w:numId w:val="2"/>
      </w:numPr>
    </w:pPr>
  </w:style>
  <w:style w:type="paragraph" w:styleId="15">
    <w:name w:val="table of authorities"/>
    <w:basedOn w:val="1"/>
    <w:next w:val="1"/>
    <w:semiHidden/>
    <w:uiPriority w:val="1902"/>
    <w:pPr>
      <w:tabs>
        <w:tab w:val="clear" w:pos="340"/>
        <w:tab w:val="clear" w:pos="680"/>
      </w:tabs>
    </w:pPr>
  </w:style>
  <w:style w:type="paragraph" w:styleId="16">
    <w:name w:val="Note Heading"/>
    <w:basedOn w:val="17"/>
    <w:next w:val="1"/>
    <w:uiPriority w:val="1664"/>
    <w:pPr>
      <w:tabs>
        <w:tab w:val="left" w:pos="340"/>
        <w:tab w:val="left" w:pos="680"/>
      </w:tabs>
      <w:ind w:firstLine="0"/>
    </w:pPr>
  </w:style>
  <w:style w:type="paragraph" w:customStyle="1" w:styleId="17">
    <w:name w:val="Standard-1pt"/>
    <w:basedOn w:val="1"/>
    <w:uiPriority w:val="6"/>
    <w:rPr>
      <w:sz w:val="18"/>
    </w:rPr>
  </w:style>
  <w:style w:type="paragraph" w:styleId="18">
    <w:name w:val="List Bullet 4"/>
    <w:basedOn w:val="1"/>
    <w:uiPriority w:val="2439"/>
    <w:pPr>
      <w:numPr>
        <w:ilvl w:val="0"/>
        <w:numId w:val="3"/>
      </w:numPr>
    </w:pPr>
  </w:style>
  <w:style w:type="paragraph" w:styleId="19">
    <w:name w:val="index 8"/>
    <w:basedOn w:val="1"/>
    <w:next w:val="1"/>
    <w:semiHidden/>
    <w:uiPriority w:val="2"/>
    <w:pPr>
      <w:tabs>
        <w:tab w:val="clear" w:pos="340"/>
        <w:tab w:val="clear" w:pos="680"/>
      </w:tabs>
      <w:ind w:left="1600" w:hanging="200"/>
    </w:pPr>
  </w:style>
  <w:style w:type="paragraph" w:styleId="20">
    <w:name w:val="List Number"/>
    <w:basedOn w:val="1"/>
    <w:uiPriority w:val="2033"/>
    <w:pPr>
      <w:numPr>
        <w:ilvl w:val="0"/>
        <w:numId w:val="4"/>
      </w:numPr>
    </w:pPr>
  </w:style>
  <w:style w:type="paragraph" w:styleId="21">
    <w:name w:val="Normal Indent"/>
    <w:basedOn w:val="1"/>
    <w:uiPriority w:val="4080"/>
  </w:style>
  <w:style w:type="paragraph" w:styleId="22">
    <w:name w:val="caption"/>
    <w:basedOn w:val="1"/>
    <w:next w:val="1"/>
    <w:semiHidden/>
    <w:uiPriority w:val="0"/>
    <w:rPr>
      <w:bCs/>
    </w:rPr>
  </w:style>
  <w:style w:type="paragraph" w:styleId="23">
    <w:name w:val="index 5"/>
    <w:basedOn w:val="1"/>
    <w:next w:val="1"/>
    <w:semiHidden/>
    <w:uiPriority w:val="2"/>
    <w:pPr>
      <w:tabs>
        <w:tab w:val="clear" w:pos="340"/>
        <w:tab w:val="clear" w:pos="680"/>
      </w:tabs>
      <w:ind w:left="1000" w:hanging="200"/>
    </w:pPr>
  </w:style>
  <w:style w:type="paragraph" w:styleId="24">
    <w:name w:val="List Bullet"/>
    <w:basedOn w:val="1"/>
    <w:uiPriority w:val="2439"/>
    <w:pPr>
      <w:numPr>
        <w:ilvl w:val="0"/>
        <w:numId w:val="5"/>
      </w:numPr>
    </w:pPr>
  </w:style>
  <w:style w:type="paragraph" w:styleId="25">
    <w:name w:val="envelope address"/>
    <w:basedOn w:val="1"/>
    <w:uiPriority w:val="1395"/>
    <w:rPr>
      <w:rFonts w:cs="Arial"/>
      <w:szCs w:val="24"/>
    </w:rPr>
  </w:style>
  <w:style w:type="paragraph" w:styleId="26">
    <w:name w:val="Document Map"/>
    <w:basedOn w:val="1"/>
    <w:semiHidden/>
    <w:uiPriority w:val="2029"/>
    <w:pPr>
      <w:shd w:val="clear" w:color="auto" w:fill="000080"/>
    </w:pPr>
    <w:rPr>
      <w:rFonts w:ascii="Tahoma" w:hAnsi="Tahoma" w:cs="Tahoma"/>
    </w:rPr>
  </w:style>
  <w:style w:type="paragraph" w:styleId="27">
    <w:name w:val="annotation text"/>
    <w:basedOn w:val="1"/>
    <w:semiHidden/>
    <w:uiPriority w:val="1624"/>
  </w:style>
  <w:style w:type="paragraph" w:styleId="28">
    <w:name w:val="index 6"/>
    <w:basedOn w:val="1"/>
    <w:next w:val="1"/>
    <w:semiHidden/>
    <w:uiPriority w:val="2"/>
    <w:pPr>
      <w:tabs>
        <w:tab w:val="clear" w:pos="340"/>
        <w:tab w:val="clear" w:pos="680"/>
      </w:tabs>
      <w:ind w:left="1200" w:hanging="200"/>
    </w:pPr>
  </w:style>
  <w:style w:type="paragraph" w:styleId="29">
    <w:name w:val="Salutation"/>
    <w:basedOn w:val="1"/>
    <w:next w:val="1"/>
    <w:uiPriority w:val="0"/>
  </w:style>
  <w:style w:type="paragraph" w:styleId="30">
    <w:name w:val="Body Text 3"/>
    <w:basedOn w:val="1"/>
    <w:uiPriority w:val="1624"/>
    <w:rPr>
      <w:szCs w:val="16"/>
    </w:rPr>
  </w:style>
  <w:style w:type="paragraph" w:styleId="31">
    <w:name w:val="Closing"/>
    <w:basedOn w:val="1"/>
    <w:uiPriority w:val="2238"/>
    <w:pPr>
      <w:ind w:left="4252"/>
    </w:pPr>
  </w:style>
  <w:style w:type="paragraph" w:styleId="32">
    <w:name w:val="List Bullet 3"/>
    <w:basedOn w:val="1"/>
    <w:uiPriority w:val="2439"/>
    <w:pPr>
      <w:numPr>
        <w:ilvl w:val="0"/>
        <w:numId w:val="6"/>
      </w:numPr>
    </w:pPr>
  </w:style>
  <w:style w:type="paragraph" w:styleId="33">
    <w:name w:val="Body Text"/>
    <w:basedOn w:val="1"/>
    <w:uiPriority w:val="1624"/>
  </w:style>
  <w:style w:type="paragraph" w:styleId="34">
    <w:name w:val="Body Text Indent"/>
    <w:basedOn w:val="1"/>
    <w:uiPriority w:val="1624"/>
  </w:style>
  <w:style w:type="paragraph" w:styleId="35">
    <w:name w:val="List Number 3"/>
    <w:basedOn w:val="1"/>
    <w:uiPriority w:val="2033"/>
    <w:pPr>
      <w:numPr>
        <w:ilvl w:val="0"/>
        <w:numId w:val="7"/>
      </w:numPr>
    </w:pPr>
  </w:style>
  <w:style w:type="paragraph" w:styleId="36">
    <w:name w:val="List 2"/>
    <w:basedOn w:val="1"/>
    <w:uiPriority w:val="2"/>
    <w:pPr>
      <w:ind w:left="566" w:hanging="283"/>
    </w:pPr>
  </w:style>
  <w:style w:type="paragraph" w:styleId="37">
    <w:name w:val="List Continue"/>
    <w:basedOn w:val="1"/>
    <w:uiPriority w:val="1594"/>
    <w:pPr>
      <w:spacing w:after="120"/>
      <w:ind w:left="283"/>
    </w:pPr>
  </w:style>
  <w:style w:type="paragraph" w:styleId="38">
    <w:name w:val="Block Text"/>
    <w:basedOn w:val="1"/>
    <w:uiPriority w:val="1397"/>
  </w:style>
  <w:style w:type="paragraph" w:styleId="39">
    <w:name w:val="List Bullet 2"/>
    <w:basedOn w:val="1"/>
    <w:uiPriority w:val="2439"/>
    <w:pPr>
      <w:numPr>
        <w:ilvl w:val="0"/>
        <w:numId w:val="8"/>
      </w:numPr>
    </w:pPr>
  </w:style>
  <w:style w:type="paragraph" w:styleId="40">
    <w:name w:val="index 4"/>
    <w:basedOn w:val="1"/>
    <w:next w:val="1"/>
    <w:semiHidden/>
    <w:uiPriority w:val="2"/>
    <w:pPr>
      <w:tabs>
        <w:tab w:val="clear" w:pos="340"/>
        <w:tab w:val="clear" w:pos="680"/>
      </w:tabs>
      <w:ind w:left="800" w:hanging="200"/>
    </w:pPr>
  </w:style>
  <w:style w:type="paragraph" w:styleId="41">
    <w:name w:val="toc 5"/>
    <w:basedOn w:val="1"/>
    <w:next w:val="1"/>
    <w:semiHidden/>
    <w:uiPriority w:val="2"/>
    <w:pPr>
      <w:tabs>
        <w:tab w:val="clear" w:pos="340"/>
        <w:tab w:val="clear" w:pos="680"/>
      </w:tabs>
      <w:ind w:left="800"/>
    </w:pPr>
  </w:style>
  <w:style w:type="paragraph" w:styleId="42">
    <w:name w:val="toc 3"/>
    <w:basedOn w:val="1"/>
    <w:next w:val="1"/>
    <w:semiHidden/>
    <w:uiPriority w:val="2"/>
    <w:pPr>
      <w:tabs>
        <w:tab w:val="clear" w:pos="340"/>
        <w:tab w:val="clear" w:pos="680"/>
      </w:tabs>
      <w:ind w:left="400"/>
    </w:pPr>
  </w:style>
  <w:style w:type="paragraph" w:styleId="43">
    <w:name w:val="Plain Text"/>
    <w:basedOn w:val="1"/>
    <w:uiPriority w:val="1624"/>
    <w:rPr>
      <w:rFonts w:cs="Courier New"/>
    </w:rPr>
  </w:style>
  <w:style w:type="paragraph" w:styleId="44">
    <w:name w:val="List Bullet 5"/>
    <w:basedOn w:val="1"/>
    <w:uiPriority w:val="2439"/>
    <w:pPr>
      <w:numPr>
        <w:ilvl w:val="0"/>
        <w:numId w:val="9"/>
      </w:numPr>
    </w:pPr>
  </w:style>
  <w:style w:type="paragraph" w:styleId="45">
    <w:name w:val="List Number 4"/>
    <w:basedOn w:val="1"/>
    <w:uiPriority w:val="2033"/>
    <w:pPr>
      <w:numPr>
        <w:ilvl w:val="0"/>
        <w:numId w:val="10"/>
      </w:numPr>
    </w:pPr>
  </w:style>
  <w:style w:type="paragraph" w:styleId="46">
    <w:name w:val="toc 8"/>
    <w:basedOn w:val="1"/>
    <w:next w:val="1"/>
    <w:semiHidden/>
    <w:uiPriority w:val="2"/>
    <w:pPr>
      <w:tabs>
        <w:tab w:val="clear" w:pos="340"/>
        <w:tab w:val="clear" w:pos="680"/>
      </w:tabs>
      <w:ind w:left="1400"/>
    </w:pPr>
  </w:style>
  <w:style w:type="paragraph" w:styleId="47">
    <w:name w:val="index 3"/>
    <w:basedOn w:val="1"/>
    <w:next w:val="1"/>
    <w:semiHidden/>
    <w:uiPriority w:val="2"/>
    <w:pPr>
      <w:tabs>
        <w:tab w:val="clear" w:pos="340"/>
        <w:tab w:val="clear" w:pos="680"/>
      </w:tabs>
      <w:ind w:left="600" w:hanging="200"/>
    </w:pPr>
  </w:style>
  <w:style w:type="paragraph" w:styleId="48">
    <w:name w:val="Date"/>
    <w:basedOn w:val="1"/>
    <w:next w:val="1"/>
    <w:uiPriority w:val="0"/>
  </w:style>
  <w:style w:type="paragraph" w:styleId="49">
    <w:name w:val="Body Text Indent 2"/>
    <w:basedOn w:val="1"/>
    <w:uiPriority w:val="1624"/>
  </w:style>
  <w:style w:type="paragraph" w:styleId="50">
    <w:name w:val="endnote text"/>
    <w:basedOn w:val="1"/>
    <w:semiHidden/>
    <w:uiPriority w:val="1624"/>
  </w:style>
  <w:style w:type="paragraph" w:styleId="51">
    <w:name w:val="List Continue 5"/>
    <w:basedOn w:val="1"/>
    <w:uiPriority w:val="1594"/>
    <w:pPr>
      <w:spacing w:after="120"/>
      <w:ind w:left="1415"/>
    </w:pPr>
  </w:style>
  <w:style w:type="paragraph" w:styleId="52">
    <w:name w:val="footer"/>
    <w:basedOn w:val="17"/>
    <w:uiPriority w:val="0"/>
    <w:pPr>
      <w:tabs>
        <w:tab w:val="clear" w:pos="340"/>
        <w:tab w:val="clear" w:pos="680"/>
      </w:tabs>
      <w:ind w:firstLine="0"/>
      <w:jc w:val="left"/>
    </w:pPr>
  </w:style>
  <w:style w:type="paragraph" w:styleId="53">
    <w:name w:val="header"/>
    <w:basedOn w:val="17"/>
    <w:uiPriority w:val="0"/>
    <w:pPr>
      <w:tabs>
        <w:tab w:val="left" w:pos="10036"/>
        <w:tab w:val="clear" w:pos="340"/>
        <w:tab w:val="clear" w:pos="680"/>
      </w:tabs>
      <w:ind w:firstLine="0"/>
      <w:jc w:val="left"/>
    </w:pPr>
  </w:style>
  <w:style w:type="paragraph" w:styleId="54">
    <w:name w:val="Signature"/>
    <w:basedOn w:val="1"/>
    <w:uiPriority w:val="0"/>
  </w:style>
  <w:style w:type="paragraph" w:styleId="55">
    <w:name w:val="toc 1"/>
    <w:basedOn w:val="1"/>
    <w:next w:val="1"/>
    <w:semiHidden/>
    <w:uiPriority w:val="2"/>
    <w:pPr>
      <w:tabs>
        <w:tab w:val="clear" w:pos="340"/>
        <w:tab w:val="clear" w:pos="680"/>
      </w:tabs>
    </w:pPr>
  </w:style>
  <w:style w:type="paragraph" w:styleId="56">
    <w:name w:val="List Continue 4"/>
    <w:basedOn w:val="1"/>
    <w:uiPriority w:val="1594"/>
    <w:pPr>
      <w:spacing w:after="120"/>
      <w:ind w:left="1132"/>
    </w:pPr>
  </w:style>
  <w:style w:type="paragraph" w:styleId="57">
    <w:name w:val="toc 4"/>
    <w:basedOn w:val="1"/>
    <w:next w:val="1"/>
    <w:semiHidden/>
    <w:uiPriority w:val="2"/>
    <w:pPr>
      <w:tabs>
        <w:tab w:val="clear" w:pos="340"/>
        <w:tab w:val="clear" w:pos="680"/>
      </w:tabs>
      <w:ind w:left="600"/>
    </w:pPr>
  </w:style>
  <w:style w:type="paragraph" w:styleId="58">
    <w:name w:val="Subtitle"/>
    <w:basedOn w:val="1"/>
    <w:uiPriority w:val="0"/>
    <w:rPr>
      <w:rFonts w:cs="Arial"/>
      <w:szCs w:val="24"/>
    </w:rPr>
  </w:style>
  <w:style w:type="paragraph" w:styleId="59">
    <w:name w:val="List Number 5"/>
    <w:basedOn w:val="1"/>
    <w:uiPriority w:val="2033"/>
    <w:pPr>
      <w:numPr>
        <w:ilvl w:val="0"/>
        <w:numId w:val="11"/>
      </w:numPr>
    </w:pPr>
  </w:style>
  <w:style w:type="paragraph" w:styleId="60">
    <w:name w:val="List"/>
    <w:basedOn w:val="1"/>
    <w:uiPriority w:val="0"/>
    <w:pPr>
      <w:ind w:left="283" w:hanging="283"/>
    </w:pPr>
  </w:style>
  <w:style w:type="paragraph" w:styleId="61">
    <w:name w:val="footnote text"/>
    <w:basedOn w:val="17"/>
    <w:semiHidden/>
    <w:uiPriority w:val="1624"/>
    <w:pPr>
      <w:tabs>
        <w:tab w:val="left" w:pos="170"/>
        <w:tab w:val="clear" w:pos="340"/>
        <w:tab w:val="clear" w:pos="680"/>
      </w:tabs>
      <w:ind w:left="170" w:hanging="170"/>
    </w:pPr>
  </w:style>
  <w:style w:type="paragraph" w:styleId="62">
    <w:name w:val="toc 6"/>
    <w:basedOn w:val="1"/>
    <w:next w:val="1"/>
    <w:semiHidden/>
    <w:uiPriority w:val="2"/>
    <w:pPr>
      <w:tabs>
        <w:tab w:val="clear" w:pos="340"/>
        <w:tab w:val="clear" w:pos="680"/>
      </w:tabs>
      <w:ind w:left="1000"/>
    </w:pPr>
  </w:style>
  <w:style w:type="paragraph" w:styleId="63">
    <w:name w:val="List 5"/>
    <w:basedOn w:val="1"/>
    <w:uiPriority w:val="2"/>
    <w:pPr>
      <w:ind w:left="1415" w:hanging="283"/>
    </w:pPr>
  </w:style>
  <w:style w:type="paragraph" w:styleId="64">
    <w:name w:val="Body Text Indent 3"/>
    <w:basedOn w:val="1"/>
    <w:uiPriority w:val="1624"/>
    <w:rPr>
      <w:szCs w:val="16"/>
    </w:rPr>
  </w:style>
  <w:style w:type="paragraph" w:styleId="65">
    <w:name w:val="index 7"/>
    <w:basedOn w:val="1"/>
    <w:next w:val="1"/>
    <w:semiHidden/>
    <w:uiPriority w:val="2"/>
    <w:pPr>
      <w:tabs>
        <w:tab w:val="clear" w:pos="340"/>
        <w:tab w:val="clear" w:pos="680"/>
      </w:tabs>
      <w:ind w:left="1400" w:hanging="200"/>
    </w:pPr>
  </w:style>
  <w:style w:type="paragraph" w:styleId="66">
    <w:name w:val="index 9"/>
    <w:basedOn w:val="1"/>
    <w:next w:val="1"/>
    <w:semiHidden/>
    <w:uiPriority w:val="2"/>
    <w:pPr>
      <w:tabs>
        <w:tab w:val="clear" w:pos="340"/>
        <w:tab w:val="clear" w:pos="680"/>
      </w:tabs>
      <w:ind w:left="1800" w:hanging="200"/>
    </w:pPr>
  </w:style>
  <w:style w:type="paragraph" w:styleId="67">
    <w:name w:val="table of figures"/>
    <w:basedOn w:val="1"/>
    <w:next w:val="1"/>
    <w:semiHidden/>
    <w:uiPriority w:val="1902"/>
    <w:pPr>
      <w:tabs>
        <w:tab w:val="clear" w:pos="340"/>
        <w:tab w:val="clear" w:pos="680"/>
      </w:tabs>
    </w:pPr>
  </w:style>
  <w:style w:type="paragraph" w:styleId="68">
    <w:name w:val="toc 2"/>
    <w:basedOn w:val="1"/>
    <w:next w:val="1"/>
    <w:semiHidden/>
    <w:uiPriority w:val="2"/>
    <w:pPr>
      <w:tabs>
        <w:tab w:val="clear" w:pos="340"/>
        <w:tab w:val="clear" w:pos="680"/>
      </w:tabs>
      <w:ind w:left="200"/>
    </w:pPr>
  </w:style>
  <w:style w:type="paragraph" w:styleId="69">
    <w:name w:val="toc 9"/>
    <w:basedOn w:val="1"/>
    <w:next w:val="1"/>
    <w:semiHidden/>
    <w:uiPriority w:val="2"/>
    <w:pPr>
      <w:tabs>
        <w:tab w:val="clear" w:pos="340"/>
        <w:tab w:val="clear" w:pos="680"/>
      </w:tabs>
      <w:ind w:left="1600"/>
    </w:pPr>
  </w:style>
  <w:style w:type="paragraph" w:styleId="70">
    <w:name w:val="Body Text 2"/>
    <w:basedOn w:val="1"/>
    <w:uiPriority w:val="1624"/>
  </w:style>
  <w:style w:type="paragraph" w:styleId="71">
    <w:name w:val="List 4"/>
    <w:basedOn w:val="1"/>
    <w:uiPriority w:val="2"/>
    <w:pPr>
      <w:ind w:left="1132" w:hanging="283"/>
    </w:pPr>
  </w:style>
  <w:style w:type="paragraph" w:styleId="72">
    <w:name w:val="List Continue 2"/>
    <w:basedOn w:val="1"/>
    <w:uiPriority w:val="1594"/>
    <w:pPr>
      <w:spacing w:after="120"/>
      <w:ind w:left="566"/>
    </w:pPr>
  </w:style>
  <w:style w:type="paragraph" w:styleId="73">
    <w:name w:val="Message Header"/>
    <w:basedOn w:val="1"/>
    <w:uiPriority w:val="1664"/>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szCs w:val="24"/>
    </w:rPr>
  </w:style>
  <w:style w:type="paragraph" w:styleId="74">
    <w:name w:val="HTML Preformatted"/>
    <w:basedOn w:val="1"/>
    <w:uiPriority w:val="4"/>
    <w:pPr>
      <w:ind w:firstLine="0"/>
    </w:pPr>
    <w:rPr>
      <w:rFonts w:ascii="Courier New" w:hAnsi="Courier New" w:cs="Courier New"/>
    </w:rPr>
  </w:style>
  <w:style w:type="paragraph" w:styleId="75">
    <w:name w:val="Normal (Web)"/>
    <w:basedOn w:val="1"/>
    <w:uiPriority w:val="2"/>
    <w:rPr>
      <w:szCs w:val="24"/>
    </w:rPr>
  </w:style>
  <w:style w:type="paragraph" w:styleId="76">
    <w:name w:val="List Continue 3"/>
    <w:basedOn w:val="1"/>
    <w:uiPriority w:val="1594"/>
    <w:pPr>
      <w:spacing w:after="120"/>
      <w:ind w:left="849"/>
    </w:pPr>
  </w:style>
  <w:style w:type="paragraph" w:styleId="77">
    <w:name w:val="index 1"/>
    <w:basedOn w:val="1"/>
    <w:next w:val="1"/>
    <w:semiHidden/>
    <w:uiPriority w:val="2"/>
    <w:pPr>
      <w:tabs>
        <w:tab w:val="clear" w:pos="340"/>
        <w:tab w:val="clear" w:pos="680"/>
      </w:tabs>
      <w:ind w:left="200" w:hanging="200"/>
    </w:pPr>
  </w:style>
  <w:style w:type="paragraph" w:styleId="78">
    <w:name w:val="index 2"/>
    <w:basedOn w:val="1"/>
    <w:next w:val="1"/>
    <w:semiHidden/>
    <w:uiPriority w:val="2"/>
    <w:pPr>
      <w:tabs>
        <w:tab w:val="clear" w:pos="340"/>
        <w:tab w:val="clear" w:pos="680"/>
      </w:tabs>
      <w:ind w:left="400" w:hanging="200"/>
    </w:pPr>
  </w:style>
  <w:style w:type="paragraph" w:styleId="79">
    <w:name w:val="Title"/>
    <w:basedOn w:val="1"/>
    <w:uiPriority w:val="0"/>
    <w:pPr>
      <w:spacing w:before="240" w:after="60"/>
      <w:jc w:val="center"/>
      <w:outlineLvl w:val="0"/>
    </w:pPr>
    <w:rPr>
      <w:rFonts w:ascii="Arial" w:hAnsi="Arial" w:cs="Arial"/>
      <w:b/>
      <w:bCs/>
      <w:kern w:val="28"/>
      <w:sz w:val="32"/>
      <w:szCs w:val="32"/>
    </w:rPr>
  </w:style>
  <w:style w:type="paragraph" w:styleId="80">
    <w:name w:val="Body Text First Indent"/>
    <w:basedOn w:val="1"/>
    <w:uiPriority w:val="2457"/>
  </w:style>
  <w:style w:type="paragraph" w:styleId="81">
    <w:name w:val="Body Text First Indent 2"/>
    <w:basedOn w:val="1"/>
    <w:uiPriority w:val="2457"/>
    <w:pPr>
      <w:spacing w:after="0"/>
      <w:ind w:left="0"/>
    </w:pPr>
  </w:style>
  <w:style w:type="character" w:styleId="84">
    <w:name w:val="endnote reference"/>
    <w:basedOn w:val="83"/>
    <w:semiHidden/>
    <w:uiPriority w:val="1521"/>
    <w:rPr>
      <w:vertAlign w:val="superscript"/>
    </w:rPr>
  </w:style>
  <w:style w:type="character" w:styleId="85">
    <w:name w:val="page number"/>
    <w:basedOn w:val="83"/>
    <w:uiPriority w:val="0"/>
  </w:style>
  <w:style w:type="character" w:styleId="86">
    <w:name w:val="FollowedHyperlink"/>
    <w:basedOn w:val="83"/>
    <w:uiPriority w:val="2398"/>
    <w:rPr>
      <w:color w:val="auto"/>
      <w:u w:val="none"/>
    </w:rPr>
  </w:style>
  <w:style w:type="character" w:styleId="87">
    <w:name w:val="Emphasis"/>
    <w:basedOn w:val="83"/>
    <w:uiPriority w:val="0"/>
    <w:rPr>
      <w:i/>
      <w:iCs/>
    </w:rPr>
  </w:style>
  <w:style w:type="character" w:styleId="88">
    <w:name w:val="HTML Acronym"/>
    <w:basedOn w:val="83"/>
    <w:uiPriority w:val="4"/>
  </w:style>
  <w:style w:type="character" w:styleId="89">
    <w:name w:val="Hyperlink"/>
    <w:basedOn w:val="83"/>
    <w:uiPriority w:val="2383"/>
    <w:rPr>
      <w:color w:val="auto"/>
      <w:u w:val="none"/>
    </w:rPr>
  </w:style>
  <w:style w:type="character" w:styleId="90">
    <w:name w:val="annotation reference"/>
    <w:basedOn w:val="83"/>
    <w:semiHidden/>
    <w:uiPriority w:val="1521"/>
    <w:rPr>
      <w:sz w:val="16"/>
      <w:szCs w:val="16"/>
    </w:rPr>
  </w:style>
  <w:style w:type="character" w:styleId="91">
    <w:name w:val="footnote reference"/>
    <w:basedOn w:val="83"/>
    <w:semiHidden/>
    <w:uiPriority w:val="1521"/>
    <w:rPr>
      <w:vertAlign w:val="superscript"/>
    </w:rPr>
  </w:style>
  <w:style w:type="paragraph" w:customStyle="1" w:styleId="92">
    <w:name w:val="abstract"/>
    <w:next w:val="93"/>
    <w:uiPriority w:val="7"/>
    <w:pPr>
      <w:widowControl w:val="0"/>
      <w:spacing w:after="200"/>
      <w:ind w:firstLine="227"/>
      <w:contextualSpacing/>
      <w:jc w:val="both"/>
    </w:pPr>
    <w:rPr>
      <w:b/>
      <w:sz w:val="18"/>
      <w:szCs w:val="18"/>
      <w:lang w:val="en-US" w:eastAsia="de-DE" w:bidi="ar-SA"/>
    </w:rPr>
  </w:style>
  <w:style w:type="paragraph" w:customStyle="1" w:styleId="93">
    <w:name w:val="keywords"/>
    <w:next w:val="1"/>
    <w:uiPriority w:val="7"/>
    <w:pPr>
      <w:spacing w:after="400"/>
      <w:ind w:firstLine="227"/>
      <w:contextualSpacing/>
      <w:jc w:val="both"/>
    </w:pPr>
    <w:rPr>
      <w:b/>
      <w:sz w:val="18"/>
      <w:szCs w:val="18"/>
      <w:lang w:val="en-US" w:eastAsia="de-DE" w:bidi="ar-SA"/>
    </w:rPr>
  </w:style>
  <w:style w:type="paragraph" w:customStyle="1" w:styleId="94">
    <w:name w:val="authorinfo"/>
    <w:uiPriority w:val="7"/>
    <w:pPr>
      <w:widowControl w:val="0"/>
      <w:spacing w:after="400"/>
      <w:contextualSpacing/>
      <w:jc w:val="center"/>
    </w:pPr>
    <w:rPr>
      <w:sz w:val="18"/>
      <w:lang w:val="en-US" w:eastAsia="de-DE" w:bidi="ar-SA"/>
    </w:rPr>
  </w:style>
  <w:style w:type="paragraph" w:customStyle="1" w:styleId="95">
    <w:name w:val="figure"/>
    <w:basedOn w:val="1"/>
    <w:next w:val="96"/>
    <w:uiPriority w:val="6"/>
    <w:pPr>
      <w:keepNext/>
      <w:keepLines/>
      <w:spacing w:before="300" w:after="100"/>
      <w:ind w:firstLine="0"/>
      <w:jc w:val="center"/>
    </w:pPr>
    <w:rPr>
      <w:sz w:val="16"/>
    </w:rPr>
  </w:style>
  <w:style w:type="paragraph" w:customStyle="1" w:styleId="96">
    <w:name w:val="figlegend"/>
    <w:next w:val="1"/>
    <w:uiPriority w:val="6"/>
    <w:pPr>
      <w:keepLines/>
      <w:spacing w:before="100" w:after="300"/>
      <w:contextualSpacing/>
      <w:jc w:val="center"/>
    </w:pPr>
    <w:rPr>
      <w:snapToGrid w:val="0"/>
      <w:sz w:val="16"/>
      <w:szCs w:val="16"/>
      <w:lang w:val="en-US" w:eastAsia="en-US" w:bidi="ar-SA"/>
    </w:rPr>
  </w:style>
  <w:style w:type="paragraph" w:customStyle="1" w:styleId="97">
    <w:name w:val="reference_available"/>
    <w:basedOn w:val="1"/>
    <w:uiPriority w:val="6"/>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98">
    <w:name w:val="author"/>
    <w:next w:val="94"/>
    <w:uiPriority w:val="7"/>
    <w:pPr>
      <w:suppressAutoHyphens/>
      <w:spacing w:after="200"/>
      <w:contextualSpacing/>
      <w:jc w:val="center"/>
    </w:pPr>
    <w:rPr>
      <w:sz w:val="24"/>
      <w:szCs w:val="24"/>
      <w:lang w:val="en-US" w:eastAsia="de-DE" w:bidi="ar-SA"/>
    </w:rPr>
  </w:style>
  <w:style w:type="paragraph" w:customStyle="1" w:styleId="99">
    <w:name w:val="heading1"/>
    <w:basedOn w:val="3"/>
    <w:next w:val="1"/>
    <w:uiPriority w:val="6"/>
    <w:rPr>
      <w:snapToGrid w:val="0"/>
      <w:lang w:eastAsia="en-US"/>
    </w:rPr>
  </w:style>
  <w:style w:type="paragraph" w:customStyle="1" w:styleId="100">
    <w:name w:val="heading2"/>
    <w:basedOn w:val="4"/>
    <w:next w:val="1"/>
    <w:uiPriority w:val="6"/>
  </w:style>
  <w:style w:type="paragraph" w:customStyle="1" w:styleId="101">
    <w:name w:val="heading2_heading1"/>
    <w:basedOn w:val="100"/>
    <w:uiPriority w:val="6"/>
    <w:pPr>
      <w:spacing w:before="0"/>
    </w:pPr>
  </w:style>
  <w:style w:type="paragraph" w:customStyle="1" w:styleId="102">
    <w:name w:val="title"/>
    <w:next w:val="98"/>
    <w:uiPriority w:val="7"/>
    <w:pPr>
      <w:keepLines/>
      <w:suppressAutoHyphens/>
      <w:spacing w:after="160"/>
      <w:contextualSpacing/>
      <w:jc w:val="center"/>
    </w:pPr>
    <w:rPr>
      <w:b/>
      <w:sz w:val="28"/>
      <w:szCs w:val="28"/>
      <w:lang w:val="en-US" w:eastAsia="de-DE" w:bidi="ar-SA"/>
    </w:rPr>
  </w:style>
  <w:style w:type="character" w:customStyle="1" w:styleId="103">
    <w:name w:val="italic"/>
    <w:basedOn w:val="83"/>
    <w:uiPriority w:val="6"/>
    <w:rPr>
      <w:i/>
      <w:iCs/>
    </w:rPr>
  </w:style>
  <w:style w:type="character" w:customStyle="1" w:styleId="104">
    <w:name w:val="initial_12"/>
    <w:basedOn w:val="83"/>
    <w:uiPriority w:val="6"/>
    <w:rPr>
      <w:sz w:val="24"/>
      <w:szCs w:val="24"/>
    </w:rPr>
  </w:style>
  <w:style w:type="paragraph" w:customStyle="1" w:styleId="105">
    <w:name w:val="tablelegend"/>
    <w:basedOn w:val="1"/>
    <w:uiPriority w:val="6"/>
    <w:pPr>
      <w:keepNext/>
      <w:keepLines/>
      <w:suppressAutoHyphens/>
      <w:spacing w:before="300" w:after="100"/>
      <w:ind w:firstLine="0"/>
      <w:contextualSpacing/>
      <w:jc w:val="center"/>
    </w:pPr>
    <w:rPr>
      <w:sz w:val="16"/>
      <w:szCs w:val="16"/>
      <w:lang w:val="en-US" w:eastAsia="de-DE" w:bidi="ar-SA"/>
    </w:rPr>
  </w:style>
  <w:style w:type="character" w:customStyle="1" w:styleId="106">
    <w:name w:val="initial_10"/>
    <w:basedOn w:val="83"/>
    <w:uiPriority w:val="6"/>
    <w:rPr>
      <w:sz w:val="20"/>
      <w:szCs w:val="20"/>
      <w:lang w:eastAsia="en-US"/>
    </w:rPr>
  </w:style>
  <w:style w:type="character" w:customStyle="1" w:styleId="107">
    <w:name w:val="bold"/>
    <w:basedOn w:val="83"/>
    <w:uiPriority w:val="6"/>
    <w:rPr>
      <w:b/>
    </w:rPr>
  </w:style>
  <w:style w:type="character" w:customStyle="1" w:styleId="108">
    <w:name w:val="initial_8"/>
    <w:basedOn w:val="83"/>
    <w:uiPriority w:val="6"/>
    <w:rPr>
      <w:caps/>
      <w:sz w:val="16"/>
      <w:szCs w:val="16"/>
      <w:lang w:eastAsia="en-US"/>
    </w:rPr>
  </w:style>
  <w:style w:type="paragraph" w:customStyle="1" w:styleId="109">
    <w:name w:val="heading1_withoutNr"/>
    <w:basedOn w:val="99"/>
    <w:next w:val="110"/>
    <w:uiPriority w:val="6"/>
    <w:pPr>
      <w:numPr>
        <w:ilvl w:val="0"/>
        <w:numId w:val="0"/>
      </w:numPr>
      <w:spacing w:before="360" w:after="180"/>
    </w:pPr>
  </w:style>
  <w:style w:type="paragraph" w:customStyle="1" w:styleId="110">
    <w:name w:val="reference_Item"/>
    <w:basedOn w:val="1"/>
    <w:uiPriority w:val="6"/>
    <w:pPr>
      <w:keepLines/>
      <w:numPr>
        <w:ilvl w:val="0"/>
        <w:numId w:val="12"/>
      </w:numPr>
      <w:autoSpaceDE w:val="0"/>
      <w:autoSpaceDN w:val="0"/>
    </w:pPr>
    <w:rPr>
      <w:rFonts w:eastAsia="MS Mincho"/>
      <w:sz w:val="16"/>
      <w:szCs w:val="16"/>
      <w:lang w:eastAsia="en-US"/>
    </w:rPr>
  </w:style>
  <w:style w:type="paragraph" w:customStyle="1" w:styleId="111">
    <w:name w:val="table_text"/>
    <w:basedOn w:val="1"/>
    <w:uiPriority w:val="6"/>
    <w:pPr>
      <w:ind w:firstLine="0"/>
      <w:jc w:val="left"/>
    </w:pPr>
    <w:rPr>
      <w:snapToGrid w:val="0"/>
      <w:sz w:val="16"/>
      <w:lang w:eastAsia="en-US"/>
    </w:rPr>
  </w:style>
  <w:style w:type="paragraph" w:customStyle="1" w:styleId="112">
    <w:name w:val="table_text_centre"/>
    <w:basedOn w:val="111"/>
    <w:uiPriority w:val="6"/>
    <w:pPr>
      <w:jc w:val="center"/>
    </w:pPr>
  </w:style>
  <w:style w:type="paragraph" w:customStyle="1" w:styleId="113">
    <w:name w:val="table_text_right"/>
    <w:basedOn w:val="111"/>
    <w:uiPriority w:val="6"/>
    <w:pPr>
      <w:jc w:val="right"/>
    </w:pPr>
  </w:style>
  <w:style w:type="character" w:customStyle="1" w:styleId="114">
    <w:name w:val="Aufzählungszeichen Zchn1"/>
    <w:basedOn w:val="83"/>
    <w:uiPriority w:val="6"/>
    <w:rPr>
      <w:rFonts w:eastAsia="Batang"/>
      <w:lang w:val="en-US" w:eastAsia="de-DE" w:bidi="ar-SA"/>
    </w:rPr>
  </w:style>
  <w:style w:type="paragraph" w:customStyle="1" w:styleId="115">
    <w:name w:val="equation"/>
    <w:uiPriority w:val="7"/>
    <w:pPr>
      <w:tabs>
        <w:tab w:val="center" w:pos="2421"/>
        <w:tab w:val="right" w:pos="4848"/>
      </w:tabs>
      <w:spacing w:before="120" w:after="120"/>
    </w:pPr>
    <w:rPr>
      <w:iCs/>
      <w:snapToGrid w:val="0"/>
      <w:lang w:val="en-US" w:eastAsia="en-US" w:bidi="ar-SA"/>
    </w:rPr>
  </w:style>
  <w:style w:type="paragraph" w:customStyle="1" w:styleId="116">
    <w:name w:val="thanks"/>
    <w:basedOn w:val="1"/>
    <w:uiPriority w:val="6"/>
    <w:pPr>
      <w:framePr w:w="4848" w:h="227" w:vSpace="113" w:wrap="around" w:vAnchor="margin" w:hAnchor="text" w:yAlign="bottom" w:anchorLock="1"/>
      <w:ind w:firstLine="0"/>
    </w:pPr>
    <w:rPr>
      <w:sz w:val="16"/>
      <w:szCs w:val="16"/>
    </w:rPr>
  </w:style>
  <w:style w:type="paragraph" w:customStyle="1" w:styleId="117">
    <w:name w:val="author_address_line1"/>
    <w:next w:val="118"/>
    <w:uiPriority w:val="7"/>
    <w:pPr>
      <w:spacing w:before="360" w:after="180"/>
      <w:ind w:left="340"/>
      <w:contextualSpacing/>
    </w:pPr>
    <w:rPr>
      <w:sz w:val="16"/>
      <w:lang w:val="en-US" w:eastAsia="de-DE" w:bidi="ar-SA"/>
    </w:rPr>
  </w:style>
  <w:style w:type="paragraph" w:customStyle="1" w:styleId="118">
    <w:name w:val="author_address"/>
    <w:uiPriority w:val="7"/>
    <w:pPr>
      <w:tabs>
        <w:tab w:val="left" w:pos="964"/>
      </w:tabs>
      <w:ind w:left="964" w:hanging="624"/>
    </w:pPr>
    <w:rPr>
      <w:snapToGrid w:val="0"/>
      <w:sz w:val="16"/>
      <w:lang w:val="en-US" w:eastAsia="ja-JP" w:bidi="ar-SA"/>
    </w:rPr>
  </w:style>
  <w:style w:type="character" w:customStyle="1" w:styleId="119">
    <w:name w:val="TimesNewRoman"/>
    <w:basedOn w:val="83"/>
    <w:uiPriority w:val="6"/>
    <w:rPr>
      <w:rFonts w:ascii="Times New Roman" w:hAnsi="Times New Roman"/>
    </w:rPr>
  </w:style>
  <w:style w:type="paragraph" w:customStyle="1" w:styleId="120">
    <w:name w:val="tablenotes"/>
    <w:basedOn w:val="105"/>
    <w:uiPriority w:val="6"/>
    <w:pPr>
      <w:keepNext w:val="0"/>
      <w:spacing w:before="100" w:after="300"/>
      <w:jc w:val="left"/>
    </w:pPr>
  </w:style>
  <w:style w:type="character" w:customStyle="1" w:styleId="121">
    <w:name w:val="symbol"/>
    <w:basedOn w:val="83"/>
    <w:uiPriority w:val="6"/>
    <w:rPr>
      <w:rFonts w:ascii="Symbol" w:hAnsi="Symbol"/>
    </w:rPr>
  </w:style>
  <w:style w:type="character" w:customStyle="1" w:styleId="122">
    <w:name w:val="symbol_italic"/>
    <w:basedOn w:val="83"/>
    <w:uiPriority w:val="6"/>
    <w:rPr>
      <w:rFonts w:ascii="Symbol" w:hAnsi="Symbol"/>
      <w:i/>
    </w:rPr>
  </w:style>
  <w:style w:type="paragraph" w:customStyle="1" w:styleId="123">
    <w:name w:val="itemize"/>
    <w:basedOn w:val="1"/>
    <w:uiPriority w:val="6"/>
    <w:pPr>
      <w:keepLines/>
      <w:numPr>
        <w:ilvl w:val="0"/>
        <w:numId w:val="13"/>
      </w:numPr>
      <w:spacing w:before="120" w:after="120"/>
      <w:contextualSpacing/>
    </w:pPr>
    <w:rPr>
      <w:lang w:val="de-DE" w:eastAsia="en-US"/>
    </w:rPr>
  </w:style>
  <w:style w:type="paragraph" w:customStyle="1" w:styleId="124">
    <w:name w:val="enumerate"/>
    <w:basedOn w:val="1"/>
    <w:uiPriority w:val="7"/>
    <w:pPr>
      <w:keepLines/>
      <w:numPr>
        <w:ilvl w:val="0"/>
        <w:numId w:val="14"/>
      </w:numPr>
      <w:spacing w:before="120" w:after="120"/>
      <w:contextualSpacing/>
    </w:pPr>
  </w:style>
  <w:style w:type="paragraph" w:customStyle="1" w:styleId="125">
    <w:name w:val="StandardAN"/>
    <w:basedOn w:val="1"/>
    <w:uiPriority w:val="6"/>
    <w:pPr>
      <w:spacing w:after="300"/>
      <w:contextualSpacing/>
    </w:pPr>
    <w:rPr>
      <w:lang w:val="de-DE"/>
    </w:rPr>
  </w:style>
  <w:style w:type="paragraph" w:customStyle="1" w:styleId="126">
    <w:name w:val="StandardAV"/>
    <w:basedOn w:val="1"/>
    <w:uiPriority w:val="6"/>
    <w:pPr>
      <w:spacing w:before="300"/>
    </w:pPr>
    <w:rPr>
      <w:snapToGrid w:val="0"/>
      <w:lang w:val="de-DE" w:eastAsia="ja-JP"/>
    </w:rPr>
  </w:style>
  <w:style w:type="character" w:customStyle="1" w:styleId="127">
    <w:name w:val="Aufzählungszeichen Zchn"/>
    <w:basedOn w:val="83"/>
    <w:uiPriority w:val="6"/>
    <w:rPr>
      <w:lang w:val="en-US" w:eastAsia="de-DE" w:bidi="ar-SA"/>
    </w:rPr>
  </w:style>
  <w:style w:type="paragraph" w:customStyle="1" w:styleId="128">
    <w:name w:val="figureOA"/>
    <w:basedOn w:val="95"/>
    <w:uiPriority w:val="6"/>
    <w:pPr>
      <w:spacing w:before="0" w:after="0"/>
    </w:pPr>
  </w:style>
  <w:style w:type="paragraph" w:customStyle="1" w:styleId="129">
    <w:name w:val="Default"/>
    <w:uiPriority w:val="6"/>
    <w:pPr>
      <w:autoSpaceDE w:val="0"/>
      <w:autoSpaceDN w:val="0"/>
      <w:adjustRightInd w:val="0"/>
    </w:pPr>
    <w:rPr>
      <w:lang w:val="de-DE" w:eastAsia="de-DE" w:bidi="ar-SA"/>
    </w:rPr>
  </w:style>
  <w:style w:type="paragraph" w:customStyle="1" w:styleId="130">
    <w:name w:val="p1a"/>
    <w:basedOn w:val="1"/>
    <w:next w:val="129"/>
    <w:uiPriority w:val="6"/>
    <w:pPr>
      <w:ind w:firstLine="0"/>
    </w:pPr>
    <w:rPr>
      <w:szCs w:val="24"/>
    </w:rPr>
  </w:style>
  <w:style w:type="paragraph" w:customStyle="1" w:styleId="131">
    <w:name w:val="ItemRef"/>
    <w:basedOn w:val="1"/>
    <w:uiPriority w:val="6"/>
    <w:pPr>
      <w:keepNext/>
      <w:spacing w:before="60"/>
      <w:ind w:left="340" w:firstLine="0"/>
    </w:pPr>
    <w:rPr>
      <w:sz w:val="16"/>
      <w:szCs w:val="16"/>
    </w:rPr>
  </w:style>
  <w:style w:type="character" w:customStyle="1" w:styleId="132">
    <w:name w:val="Überschrift 1 Zchn"/>
    <w:basedOn w:val="83"/>
    <w:uiPriority w:val="6"/>
    <w:rPr>
      <w:rFonts w:cs="Arial"/>
      <w:bCs/>
      <w:caps/>
      <w:kern w:val="32"/>
      <w:sz w:val="16"/>
      <w:szCs w:val="16"/>
      <w:lang w:val="en-US" w:eastAsia="de-DE" w:bidi="ar-SA"/>
    </w:rPr>
  </w:style>
  <w:style w:type="character" w:customStyle="1" w:styleId="133">
    <w:name w:val="Überschrift 2 Zchn"/>
    <w:basedOn w:val="132"/>
    <w:uiPriority w:val="6"/>
    <w:rPr>
      <w:i/>
      <w:iCs/>
    </w:rPr>
  </w:style>
  <w:style w:type="character" w:customStyle="1" w:styleId="134">
    <w:name w:val="heading2 Zchn"/>
    <w:basedOn w:val="133"/>
    <w:uiPriority w:val="6"/>
  </w:style>
  <w:style w:type="character" w:customStyle="1" w:styleId="135">
    <w:name w:val="heading2_heading1 Zchn"/>
    <w:basedOn w:val="134"/>
    <w:uiPriority w:val="6"/>
  </w:style>
  <w:style w:type="paragraph" w:customStyle="1" w:styleId="136">
    <w:name w:val="End"/>
    <w:uiPriority w:val="6"/>
    <w:pPr>
      <w:spacing w:line="20" w:lineRule="exact"/>
    </w:pPr>
    <w:rPr>
      <w:snapToGrid w:val="0"/>
      <w:sz w:val="2"/>
      <w:szCs w:val="2"/>
      <w:lang w:val="en-US" w:eastAsia="en-US" w:bidi="ar-SA"/>
    </w:rPr>
  </w:style>
  <w:style w:type="paragraph" w:customStyle="1" w:styleId="137">
    <w:name w:val="ItemRefStart"/>
    <w:basedOn w:val="131"/>
    <w:uiPriority w:val="6"/>
    <w:pPr>
      <w:spacing w:before="120"/>
    </w:pPr>
  </w:style>
  <w:style w:type="character" w:customStyle="1" w:styleId="138">
    <w:name w:val="AbsatzNormal"/>
    <w:basedOn w:val="83"/>
    <w:uiPriority w:val="7"/>
  </w:style>
  <w:style w:type="paragraph" w:customStyle="1" w:styleId="139">
    <w:name w:val="table_head"/>
    <w:basedOn w:val="111"/>
    <w:uiPriority w:val="6"/>
    <w:pPr>
      <w:spacing w:before="20" w:after="20"/>
      <w:contextualSpacing/>
      <w:jc w:val="center"/>
    </w:pPr>
  </w:style>
  <w:style w:type="paragraph" w:customStyle="1" w:styleId="140">
    <w:name w:val="runningtitle"/>
    <w:basedOn w:val="17"/>
    <w:uiPriority w:val="6"/>
    <w:pPr>
      <w:tabs>
        <w:tab w:val="right" w:pos="10036"/>
        <w:tab w:val="clear" w:pos="340"/>
        <w:tab w:val="clear" w:pos="680"/>
      </w:tabs>
      <w:ind w:firstLine="0"/>
      <w:jc w:val="left"/>
    </w:pPr>
  </w:style>
  <w:style w:type="paragraph" w:customStyle="1" w:styleId="141">
    <w:name w:val="Formatvorlage author_address + Links:  06 cm Hängend:  11 cm"/>
    <w:basedOn w:val="118"/>
    <w:uiPriority w:val="7"/>
    <w:pPr>
      <w:ind w:left="964" w:hanging="624"/>
    </w:pPr>
    <w:rPr>
      <w:rFonts w:eastAsia="Times New Roman"/>
    </w:rPr>
  </w:style>
  <w:style w:type="paragraph" w:customStyle="1" w:styleId="142">
    <w:name w:val="FigureColumnLeftTop"/>
    <w:basedOn w:val="95"/>
    <w:uiPriority w:val="6"/>
    <w:pPr>
      <w:keepNext w:val="0"/>
      <w:framePr w:w="4876" w:vSpace="238" w:wrap="around" w:vAnchor="margin" w:hAnchor="margin" w:yAlign="top"/>
      <w:spacing w:before="0"/>
    </w:pPr>
  </w:style>
  <w:style w:type="paragraph" w:customStyle="1" w:styleId="143">
    <w:name w:val="FigureColumnLeftBottom"/>
    <w:basedOn w:val="142"/>
    <w:uiPriority w:val="6"/>
    <w:pPr>
      <w:framePr w:yAlign="bottom"/>
      <w:spacing w:before="100" w:after="0"/>
    </w:pPr>
  </w:style>
  <w:style w:type="paragraph" w:customStyle="1" w:styleId="144">
    <w:name w:val="FigureColumnRightTop"/>
    <w:basedOn w:val="142"/>
    <w:uiPriority w:val="6"/>
    <w:pPr>
      <w:framePr w:xAlign="right"/>
    </w:pPr>
  </w:style>
  <w:style w:type="paragraph" w:customStyle="1" w:styleId="145">
    <w:name w:val="FigureColumnRightBottom"/>
    <w:basedOn w:val="144"/>
    <w:uiPriority w:val="6"/>
    <w:pPr>
      <w:framePr w:yAlign="bottom"/>
      <w:spacing w:before="100" w:after="0"/>
    </w:pPr>
  </w:style>
  <w:style w:type="paragraph" w:customStyle="1" w:styleId="146">
    <w:name w:val="FigureSideTop"/>
    <w:basedOn w:val="142"/>
    <w:uiPriority w:val="6"/>
    <w:pPr>
      <w:framePr w:w="10036"/>
    </w:pPr>
  </w:style>
  <w:style w:type="paragraph" w:customStyle="1" w:styleId="147">
    <w:name w:val="FigureSideBottom"/>
    <w:basedOn w:val="146"/>
    <w:uiPriority w:val="6"/>
    <w:pPr>
      <w:framePr w:yAlign="bottom"/>
      <w:spacing w:before="100" w:after="0"/>
    </w:pPr>
  </w:style>
  <w:style w:type="paragraph" w:customStyle="1" w:styleId="148">
    <w:name w:val="Abbildung"/>
    <w:basedOn w:val="95"/>
    <w:next w:val="96"/>
    <w:uiPriority w:val="6"/>
  </w:style>
  <w:style w:type="paragraph" w:customStyle="1" w:styleId="149">
    <w:name w:val="StandardZG"/>
    <w:basedOn w:val="1"/>
    <w:uiPriority w:val="6"/>
    <w:pPr>
      <w:spacing w:line="230" w:lineRule="exact"/>
    </w:pPr>
  </w:style>
  <w:style w:type="paragraph" w:customStyle="1" w:styleId="150">
    <w:name w:val="Kommentarthema"/>
    <w:basedOn w:val="27"/>
    <w:next w:val="27"/>
    <w:uiPriority w:val="6"/>
    <w:rPr>
      <w:b/>
      <w:bCs/>
    </w:rPr>
  </w:style>
  <w:style w:type="character" w:customStyle="1" w:styleId="151">
    <w:name w:val="superscript"/>
    <w:basedOn w:val="83"/>
    <w:uiPriority w:val="7"/>
    <w:rPr>
      <w:vertAlign w:val="superscript"/>
    </w:rPr>
  </w:style>
  <w:style w:type="paragraph" w:customStyle="1" w:styleId="152">
    <w:name w:val="Sprechblasentext"/>
    <w:basedOn w:val="1"/>
    <w:uiPriority w:val="7"/>
    <w:rPr>
      <w:rFonts w:ascii="Tahoma" w:hAnsi="Tahoma" w:cs="Tahoma"/>
      <w:sz w:val="16"/>
      <w:szCs w:val="16"/>
    </w:rPr>
  </w:style>
  <w:style w:type="character" w:customStyle="1" w:styleId="153">
    <w:name w:val="subscript"/>
    <w:basedOn w:val="83"/>
    <w:uiPriority w:val="6"/>
    <w:rPr>
      <w:vertAlign w:val="subscript"/>
    </w:rPr>
  </w:style>
  <w:style w:type="paragraph" w:customStyle="1" w:styleId="154">
    <w:name w:val="tablelegendInTable"/>
    <w:basedOn w:val="105"/>
    <w:uiPriority w:val="6"/>
    <w:pPr>
      <w:spacing w:before="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MDK-&#24037;&#20316;\2024&#24180;\20240919-&#28145;&#22323;-&#29983;&#29289;&#24037;&#31243;&#22823;&#20250;\03-&#25237;&#31295;\&#20840;&#25991;&#27169;&#26495;\&#38468;&#20214;2-&#20840;&#25991;&#27169;&#26495;&#65288;&#33521;&#25991;&#6528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附件2-全文模板（英文）(1).dot</Template>
  <Pages>4</Pages>
  <Words>2279</Words>
  <Characters>11835</Characters>
  <Lines>100</Lines>
  <Paragraphs>24</Paragraphs>
  <TotalTime>0</TotalTime>
  <ScaleCrop>false</ScaleCrop>
  <LinksUpToDate>false</LinksUpToDate>
  <CharactersWithSpaces>14000</CharactersWithSpaces>
  <Application>WPS Office_12.1.0.17133_F1E327BC-269C-435d-A152-05C5408002CA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2024-07-01T07:34:00Z</dcterms:created>
  <dc:creator>微信用户</dc:creator>
  <cp:lastModifiedBy>微信用户</cp:lastModifiedBy>
  <dcterms:modified xsi:type="dcterms:W3CDTF">2024-07-01T07:35:51Z</dcterms:modified>
  <dc:title>Paper Format for the IFMBE Proceedings.doc</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6AA524512D7641C98CB9D5E48FC33EC2_11</vt:lpwstr>
  </property>
  <property fmtid="{D5CDD505-2E9C-101B-9397-08002B2CF9AE}" pid="3" name="KSOProductBuildVer">
    <vt:lpwstr>2052-12.1.0.17133</vt:lpwstr>
  </property>
</Properties>
</file>